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8B794" w14:textId="77777777" w:rsidR="000A0022" w:rsidRDefault="000A0022" w:rsidP="000A0022">
      <w:pPr>
        <w:pStyle w:val="Tekstpodstawowy"/>
        <w:jc w:val="right"/>
        <w:rPr>
          <w:sz w:val="20"/>
        </w:rPr>
      </w:pPr>
    </w:p>
    <w:p w14:paraId="1382BBFC" w14:textId="02AAB4DA" w:rsidR="000A0022" w:rsidRDefault="000A0022" w:rsidP="000A0022">
      <w:pPr>
        <w:pStyle w:val="Tekstpodstawowy"/>
        <w:jc w:val="right"/>
        <w:rPr>
          <w:sz w:val="20"/>
          <w:lang w:eastAsia="pl-PL"/>
        </w:rPr>
      </w:pPr>
      <w:r>
        <w:rPr>
          <w:sz w:val="20"/>
        </w:rPr>
        <w:t>......................................................................</w:t>
      </w:r>
    </w:p>
    <w:p w14:paraId="19726786" w14:textId="77777777" w:rsidR="000A0022" w:rsidRPr="002E4A3D" w:rsidRDefault="000A0022" w:rsidP="000A0022">
      <w:pPr>
        <w:pStyle w:val="Tekstpodstawowy"/>
        <w:rPr>
          <w:rFonts w:asciiTheme="minorHAnsi" w:hAnsiTheme="minorHAnsi" w:cstheme="minorHAnsi"/>
          <w:sz w:val="16"/>
          <w:szCs w:val="28"/>
        </w:rPr>
      </w:pPr>
      <w:r>
        <w:rPr>
          <w:sz w:val="16"/>
        </w:rPr>
        <w:t xml:space="preserve">                                                                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 w:rsidRPr="002E4A3D">
        <w:rPr>
          <w:rFonts w:asciiTheme="minorHAnsi" w:hAnsiTheme="minorHAnsi" w:cstheme="minorHAnsi"/>
          <w:sz w:val="16"/>
        </w:rPr>
        <w:tab/>
        <w:t xml:space="preserve"> (miejscowość, data)</w:t>
      </w:r>
    </w:p>
    <w:p w14:paraId="54FA4344" w14:textId="77777777" w:rsidR="000A0022" w:rsidRPr="002E4A3D" w:rsidRDefault="000A0022" w:rsidP="000A0022">
      <w:pPr>
        <w:tabs>
          <w:tab w:val="left" w:pos="5529"/>
        </w:tabs>
        <w:rPr>
          <w:rFonts w:asciiTheme="minorHAnsi" w:hAnsiTheme="minorHAnsi" w:cstheme="minorHAnsi"/>
          <w:sz w:val="18"/>
          <w:szCs w:val="20"/>
          <w:vertAlign w:val="superscript"/>
        </w:rPr>
      </w:pPr>
      <w:r w:rsidRPr="002E4A3D">
        <w:rPr>
          <w:rFonts w:asciiTheme="minorHAnsi" w:hAnsiTheme="minorHAnsi" w:cstheme="minorHAnsi"/>
          <w:sz w:val="18"/>
          <w:szCs w:val="20"/>
          <w:vertAlign w:val="subscript"/>
        </w:rPr>
        <w:t>......................................................................................................</w:t>
      </w:r>
      <w:r w:rsidRPr="002E4A3D">
        <w:rPr>
          <w:rFonts w:asciiTheme="minorHAnsi" w:hAnsiTheme="minorHAnsi" w:cstheme="minorHAnsi"/>
          <w:szCs w:val="20"/>
        </w:rPr>
        <w:tab/>
      </w:r>
    </w:p>
    <w:p w14:paraId="4616D6FA" w14:textId="538B8BAC" w:rsidR="000A0022" w:rsidRPr="002E4A3D" w:rsidRDefault="000A0022" w:rsidP="000A0022">
      <w:pPr>
        <w:tabs>
          <w:tab w:val="left" w:pos="5812"/>
        </w:tabs>
        <w:rPr>
          <w:rFonts w:asciiTheme="minorHAnsi" w:hAnsiTheme="minorHAnsi" w:cstheme="minorHAnsi"/>
          <w:b/>
          <w:i/>
          <w:sz w:val="20"/>
          <w:szCs w:val="20"/>
        </w:rPr>
      </w:pPr>
      <w:r w:rsidRPr="002E4A3D">
        <w:rPr>
          <w:rFonts w:asciiTheme="minorHAnsi" w:hAnsiTheme="minorHAnsi" w:cstheme="minorHAnsi"/>
          <w:szCs w:val="20"/>
          <w:vertAlign w:val="superscript"/>
        </w:rPr>
        <w:t xml:space="preserve">       (data wpływu do PUP, poz. w rejestrze)</w:t>
      </w:r>
    </w:p>
    <w:p w14:paraId="75420AAF" w14:textId="77777777" w:rsidR="000A0022" w:rsidRPr="002E4A3D" w:rsidRDefault="000A0022" w:rsidP="000A0022">
      <w:pPr>
        <w:pStyle w:val="Tekstpodstawowy"/>
        <w:ind w:left="5664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</w:rPr>
        <w:t xml:space="preserve">Powiatowy Urząd Pracy </w:t>
      </w:r>
      <w:r w:rsidRPr="002E4A3D">
        <w:rPr>
          <w:rFonts w:asciiTheme="minorHAnsi" w:hAnsiTheme="minorHAnsi" w:cstheme="minorHAnsi"/>
        </w:rPr>
        <w:br/>
        <w:t>w Kamiennej Górze</w:t>
      </w:r>
    </w:p>
    <w:p w14:paraId="01A0E1ED" w14:textId="77777777" w:rsidR="000A0022" w:rsidRPr="002E4A3D" w:rsidRDefault="000A0022" w:rsidP="000A0022">
      <w:pPr>
        <w:pStyle w:val="Tekstpodstawowy"/>
        <w:rPr>
          <w:rFonts w:asciiTheme="minorHAnsi" w:hAnsiTheme="minorHAnsi" w:cstheme="minorHAnsi"/>
          <w:b/>
          <w:sz w:val="28"/>
          <w:szCs w:val="28"/>
        </w:rPr>
      </w:pPr>
    </w:p>
    <w:p w14:paraId="1407E870" w14:textId="77777777" w:rsidR="000A0022" w:rsidRPr="002E4A3D" w:rsidRDefault="000A0022" w:rsidP="000A0022">
      <w:pPr>
        <w:jc w:val="center"/>
        <w:rPr>
          <w:rFonts w:asciiTheme="minorHAnsi" w:hAnsiTheme="minorHAnsi" w:cstheme="minorHAnsi"/>
          <w:b/>
        </w:rPr>
      </w:pPr>
      <w:r w:rsidRPr="002E4A3D">
        <w:rPr>
          <w:rFonts w:asciiTheme="minorHAnsi" w:hAnsiTheme="minorHAnsi" w:cstheme="minorHAnsi"/>
          <w:b/>
        </w:rPr>
        <w:t xml:space="preserve">W N I O S E K </w:t>
      </w:r>
    </w:p>
    <w:p w14:paraId="0E6CD208" w14:textId="77777777" w:rsidR="000A0022" w:rsidRPr="002E4A3D" w:rsidRDefault="000A0022" w:rsidP="000A0022">
      <w:pPr>
        <w:jc w:val="center"/>
        <w:rPr>
          <w:rFonts w:asciiTheme="minorHAnsi" w:hAnsiTheme="minorHAnsi" w:cstheme="minorHAnsi"/>
          <w:b/>
        </w:rPr>
      </w:pPr>
      <w:r w:rsidRPr="002E4A3D">
        <w:rPr>
          <w:rFonts w:asciiTheme="minorHAnsi" w:hAnsiTheme="minorHAnsi" w:cstheme="minorHAnsi"/>
          <w:b/>
        </w:rPr>
        <w:t>O PRZYZNANIE BONU NA ZASIEDLENIE DLA OSOBY BEZROBOTNEJ DO 30 ROKU ŻYCIA</w:t>
      </w:r>
    </w:p>
    <w:p w14:paraId="55FF55C5" w14:textId="0D543939" w:rsidR="000A0022" w:rsidRPr="002E4A3D" w:rsidRDefault="000A0022" w:rsidP="000A0022">
      <w:pPr>
        <w:jc w:val="both"/>
        <w:rPr>
          <w:rFonts w:asciiTheme="minorHAnsi" w:hAnsiTheme="minorHAnsi" w:cstheme="minorHAnsi"/>
          <w:b/>
          <w:i/>
          <w:sz w:val="20"/>
          <w:szCs w:val="24"/>
        </w:rPr>
      </w:pPr>
      <w:r w:rsidRPr="002E4A3D">
        <w:rPr>
          <w:rFonts w:asciiTheme="minorHAnsi" w:hAnsiTheme="minorHAnsi" w:cstheme="minorHAnsi"/>
          <w:i/>
          <w:sz w:val="20"/>
        </w:rPr>
        <w:t xml:space="preserve">Na podstawie art. 66n ustawy o promocji zatrudnienia i instytucjach rynku pracy z dnia </w:t>
      </w:r>
      <w:r w:rsidRPr="002E4A3D">
        <w:rPr>
          <w:rFonts w:asciiTheme="minorHAnsi" w:hAnsiTheme="minorHAnsi" w:cstheme="minorHAnsi"/>
          <w:i/>
          <w:sz w:val="20"/>
        </w:rPr>
        <w:br/>
        <w:t>20 kwietnia 2004r. (tekst jednolity Dz. U. z 202</w:t>
      </w:r>
      <w:r w:rsidR="002E4A3D" w:rsidRPr="002E4A3D">
        <w:rPr>
          <w:rFonts w:asciiTheme="minorHAnsi" w:hAnsiTheme="minorHAnsi" w:cstheme="minorHAnsi"/>
          <w:i/>
          <w:sz w:val="20"/>
        </w:rPr>
        <w:t>4</w:t>
      </w:r>
      <w:r w:rsidRPr="002E4A3D">
        <w:rPr>
          <w:rFonts w:asciiTheme="minorHAnsi" w:hAnsiTheme="minorHAnsi" w:cstheme="minorHAnsi"/>
          <w:i/>
          <w:sz w:val="20"/>
        </w:rPr>
        <w:t xml:space="preserve"> r. poz. </w:t>
      </w:r>
      <w:r w:rsidR="002E4A3D" w:rsidRPr="002E4A3D">
        <w:rPr>
          <w:rFonts w:asciiTheme="minorHAnsi" w:hAnsiTheme="minorHAnsi" w:cstheme="minorHAnsi"/>
          <w:i/>
          <w:sz w:val="20"/>
        </w:rPr>
        <w:t>475</w:t>
      </w:r>
      <w:r w:rsidR="00983C54" w:rsidRPr="002E4A3D">
        <w:rPr>
          <w:rFonts w:asciiTheme="minorHAnsi" w:hAnsiTheme="minorHAnsi" w:cstheme="minorHAnsi"/>
          <w:i/>
          <w:sz w:val="20"/>
        </w:rPr>
        <w:t xml:space="preserve"> z późn. zm.</w:t>
      </w:r>
      <w:r w:rsidRPr="002E4A3D">
        <w:rPr>
          <w:rFonts w:asciiTheme="minorHAnsi" w:hAnsiTheme="minorHAnsi" w:cstheme="minorHAnsi"/>
          <w:i/>
          <w:sz w:val="20"/>
        </w:rPr>
        <w:t xml:space="preserve">) oraz Zasad przyznawania osobie bezrobotnej do 30 roku życia bonu na zasiedlenie obowiązującego w PUP w Kamiennej Górze, </w:t>
      </w:r>
      <w:r w:rsidRPr="002E4A3D">
        <w:rPr>
          <w:rFonts w:asciiTheme="minorHAnsi" w:hAnsiTheme="minorHAnsi" w:cstheme="minorHAnsi"/>
          <w:b/>
          <w:i/>
          <w:sz w:val="20"/>
        </w:rPr>
        <w:t>zwracam się z prośbą o przyznanie bonu na</w:t>
      </w:r>
      <w:r w:rsidRPr="002E4A3D">
        <w:rPr>
          <w:rFonts w:asciiTheme="minorHAnsi" w:hAnsiTheme="minorHAnsi" w:cstheme="minorHAnsi"/>
          <w:b/>
          <w:bCs/>
          <w:i/>
          <w:iCs/>
          <w:sz w:val="20"/>
        </w:rPr>
        <w:t xml:space="preserve"> zasiedlenie w wysokości</w:t>
      </w:r>
      <w:r w:rsidRPr="002E4A3D">
        <w:rPr>
          <w:rFonts w:asciiTheme="minorHAnsi" w:hAnsiTheme="minorHAnsi" w:cstheme="minorHAnsi"/>
          <w:b/>
          <w:i/>
          <w:iCs/>
          <w:sz w:val="20"/>
        </w:rPr>
        <w:t xml:space="preserve"> do 10.000,00</w:t>
      </w:r>
      <w:r w:rsidRPr="002E4A3D">
        <w:rPr>
          <w:rFonts w:asciiTheme="minorHAnsi" w:hAnsiTheme="minorHAnsi" w:cstheme="minorHAnsi"/>
          <w:b/>
          <w:i/>
          <w:sz w:val="20"/>
        </w:rPr>
        <w:t xml:space="preserve"> zł, z przeznaczeniem na pokrycie kosztów zamieszkania w związku z podjęciem przeze mnie poza miejscem dotychczasowego zamieszkania:</w:t>
      </w:r>
    </w:p>
    <w:p w14:paraId="3F8A5430" w14:textId="77777777" w:rsidR="000A0022" w:rsidRPr="002E4A3D" w:rsidRDefault="000A0022" w:rsidP="000A0022">
      <w:pPr>
        <w:pStyle w:val="Tekstpodstawowy"/>
        <w:spacing w:before="120"/>
        <w:rPr>
          <w:rFonts w:asciiTheme="minorHAnsi" w:hAnsiTheme="minorHAnsi" w:cstheme="minorHAnsi"/>
          <w:szCs w:val="28"/>
        </w:rPr>
      </w:pPr>
    </w:p>
    <w:p w14:paraId="38CC8550" w14:textId="77777777" w:rsidR="000A0022" w:rsidRPr="002E4A3D" w:rsidRDefault="000A0022" w:rsidP="000A0022">
      <w:pPr>
        <w:spacing w:line="360" w:lineRule="auto"/>
        <w:ind w:left="360"/>
        <w:jc w:val="both"/>
        <w:rPr>
          <w:rFonts w:asciiTheme="minorHAnsi" w:hAnsiTheme="minorHAnsi" w:cstheme="minorHAnsi"/>
          <w:b/>
          <w:i/>
          <w:sz w:val="28"/>
        </w:rPr>
      </w:pPr>
      <w:r w:rsidRPr="002E4A3D">
        <w:rPr>
          <w:rFonts w:asciiTheme="minorHAnsi" w:hAnsiTheme="minorHAnsi" w:cstheme="minorHAnsi"/>
          <w:b/>
        </w:rPr>
        <w:tab/>
      </w:r>
      <w:r w:rsidRPr="002E4A3D">
        <w:rPr>
          <w:rFonts w:asciiTheme="minorHAnsi" w:hAnsiTheme="minorHAnsi" w:cstheme="minorHAnsi"/>
          <w:b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7"/>
      <w:r w:rsidRPr="002E4A3D">
        <w:rPr>
          <w:rFonts w:asciiTheme="minorHAnsi" w:hAnsiTheme="minorHAnsi" w:cstheme="minorHAnsi"/>
          <w:b/>
        </w:rPr>
        <w:instrText xml:space="preserve"> FORMCHECKBOX </w:instrText>
      </w:r>
      <w:r w:rsidR="00223456">
        <w:rPr>
          <w:rFonts w:asciiTheme="minorHAnsi" w:hAnsiTheme="minorHAnsi" w:cstheme="minorHAnsi"/>
          <w:b/>
        </w:rPr>
      </w:r>
      <w:r w:rsidR="00223456">
        <w:rPr>
          <w:rFonts w:asciiTheme="minorHAnsi" w:hAnsiTheme="minorHAnsi" w:cstheme="minorHAnsi"/>
          <w:b/>
        </w:rPr>
        <w:fldChar w:fldCharType="separate"/>
      </w:r>
      <w:r w:rsidRPr="002E4A3D">
        <w:rPr>
          <w:rFonts w:asciiTheme="minorHAnsi" w:eastAsia="Times New Roman" w:hAnsiTheme="minorHAnsi" w:cstheme="minorHAnsi"/>
        </w:rPr>
        <w:fldChar w:fldCharType="end"/>
      </w:r>
      <w:bookmarkEnd w:id="0"/>
      <w:r w:rsidRPr="002E4A3D">
        <w:rPr>
          <w:rFonts w:asciiTheme="minorHAnsi" w:hAnsiTheme="minorHAnsi" w:cstheme="minorHAnsi"/>
          <w:b/>
        </w:rPr>
        <w:t xml:space="preserve">  </w:t>
      </w:r>
      <w:r w:rsidRPr="002E4A3D">
        <w:rPr>
          <w:rFonts w:asciiTheme="minorHAnsi" w:hAnsiTheme="minorHAnsi" w:cstheme="minorHAnsi"/>
          <w:b/>
          <w:i/>
        </w:rPr>
        <w:t xml:space="preserve">- zatrudnienia, innej pracy zarobkowej </w:t>
      </w:r>
      <w:r w:rsidRPr="002E4A3D">
        <w:rPr>
          <w:rFonts w:asciiTheme="minorHAnsi" w:hAnsiTheme="minorHAnsi" w:cstheme="minorHAnsi"/>
          <w:b/>
          <w:i/>
          <w:vertAlign w:val="superscript"/>
        </w:rPr>
        <w:t>*)</w:t>
      </w:r>
      <w:r w:rsidRPr="002E4A3D">
        <w:rPr>
          <w:rFonts w:asciiTheme="minorHAnsi" w:hAnsiTheme="minorHAnsi" w:cstheme="minorHAnsi"/>
          <w:b/>
          <w:i/>
        </w:rPr>
        <w:t xml:space="preserve">,    </w:t>
      </w:r>
      <w:r w:rsidRPr="002E4A3D">
        <w:rPr>
          <w:rFonts w:asciiTheme="minorHAnsi" w:hAnsiTheme="minorHAnsi" w:cstheme="minorHAnsi"/>
          <w:b/>
          <w:i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4A3D">
        <w:rPr>
          <w:rFonts w:asciiTheme="minorHAnsi" w:hAnsiTheme="minorHAnsi" w:cstheme="minorHAnsi"/>
          <w:b/>
          <w:i/>
        </w:rPr>
        <w:instrText xml:space="preserve"> FORMCHECKBOX </w:instrText>
      </w:r>
      <w:r w:rsidR="00223456">
        <w:rPr>
          <w:rFonts w:asciiTheme="minorHAnsi" w:hAnsiTheme="minorHAnsi" w:cstheme="minorHAnsi"/>
          <w:b/>
          <w:i/>
        </w:rPr>
      </w:r>
      <w:r w:rsidR="00223456">
        <w:rPr>
          <w:rFonts w:asciiTheme="minorHAnsi" w:hAnsiTheme="minorHAnsi" w:cstheme="minorHAnsi"/>
          <w:b/>
          <w:i/>
        </w:rPr>
        <w:fldChar w:fldCharType="separate"/>
      </w:r>
      <w:r w:rsidRPr="002E4A3D">
        <w:rPr>
          <w:rFonts w:asciiTheme="minorHAnsi" w:hAnsiTheme="minorHAnsi" w:cstheme="minorHAnsi"/>
          <w:b/>
          <w:i/>
        </w:rPr>
        <w:fldChar w:fldCharType="end"/>
      </w:r>
      <w:r w:rsidRPr="002E4A3D">
        <w:rPr>
          <w:rFonts w:asciiTheme="minorHAnsi" w:hAnsiTheme="minorHAnsi" w:cstheme="minorHAnsi"/>
          <w:b/>
          <w:i/>
        </w:rPr>
        <w:t xml:space="preserve">  - działalności gospodarczej</w:t>
      </w:r>
      <w:r w:rsidRPr="002E4A3D">
        <w:rPr>
          <w:rFonts w:asciiTheme="minorHAnsi" w:hAnsiTheme="minorHAnsi" w:cstheme="minorHAnsi"/>
          <w:b/>
          <w:i/>
          <w:vertAlign w:val="superscript"/>
        </w:rPr>
        <w:t>*)</w:t>
      </w:r>
    </w:p>
    <w:p w14:paraId="192319AB" w14:textId="77777777" w:rsidR="000A0022" w:rsidRPr="002E4A3D" w:rsidRDefault="000A0022" w:rsidP="000A0022">
      <w:pPr>
        <w:ind w:firstLine="360"/>
        <w:jc w:val="center"/>
        <w:rPr>
          <w:rFonts w:asciiTheme="minorHAnsi" w:hAnsiTheme="minorHAnsi" w:cstheme="minorHAnsi"/>
          <w:sz w:val="18"/>
        </w:rPr>
      </w:pPr>
      <w:r w:rsidRPr="002E4A3D">
        <w:rPr>
          <w:rFonts w:asciiTheme="minorHAnsi" w:hAnsiTheme="minorHAnsi" w:cstheme="minorHAnsi"/>
          <w:sz w:val="18"/>
        </w:rPr>
        <w:t>*) - zaznaczyć właściwe znakiem „</w:t>
      </w:r>
      <w:r w:rsidRPr="002E4A3D">
        <w:rPr>
          <w:rFonts w:asciiTheme="minorHAnsi" w:hAnsiTheme="minorHAnsi" w:cstheme="minorHAnsi"/>
          <w:b/>
          <w:sz w:val="18"/>
        </w:rPr>
        <w:t>X</w:t>
      </w:r>
      <w:r w:rsidRPr="002E4A3D">
        <w:rPr>
          <w:rFonts w:asciiTheme="minorHAnsi" w:hAnsiTheme="minorHAnsi" w:cstheme="minorHAnsi"/>
          <w:sz w:val="18"/>
        </w:rPr>
        <w:t>”</w:t>
      </w:r>
    </w:p>
    <w:p w14:paraId="729C7329" w14:textId="77777777" w:rsidR="000A0022" w:rsidRPr="002E4A3D" w:rsidRDefault="000A0022" w:rsidP="000A0022">
      <w:pPr>
        <w:ind w:firstLine="360"/>
        <w:jc w:val="center"/>
        <w:rPr>
          <w:rFonts w:asciiTheme="minorHAnsi" w:hAnsiTheme="minorHAnsi" w:cstheme="minorHAnsi"/>
          <w:sz w:val="18"/>
        </w:rPr>
      </w:pPr>
    </w:p>
    <w:p w14:paraId="76FAD504" w14:textId="77777777" w:rsidR="000A0022" w:rsidRPr="002E4A3D" w:rsidRDefault="000A0022" w:rsidP="000A0022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E4A3D">
        <w:rPr>
          <w:rFonts w:asciiTheme="minorHAnsi" w:hAnsiTheme="minorHAnsi" w:cstheme="minorHAnsi"/>
          <w:b/>
          <w:sz w:val="20"/>
          <w:szCs w:val="20"/>
        </w:rPr>
        <w:t>DANE DOTYCZĄCE WNIOSKODAWCY (osoby bezrobotnej)</w:t>
      </w:r>
    </w:p>
    <w:p w14:paraId="0FCAF4AA" w14:textId="77777777" w:rsidR="000A0022" w:rsidRPr="002E4A3D" w:rsidRDefault="000A0022" w:rsidP="000A0022">
      <w:pPr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818DB1F" w14:textId="0CDD5080" w:rsidR="000A0022" w:rsidRPr="002E4A3D" w:rsidRDefault="000A0022" w:rsidP="000A0022">
      <w:pPr>
        <w:numPr>
          <w:ilvl w:val="0"/>
          <w:numId w:val="23"/>
        </w:numPr>
        <w:spacing w:after="0" w:line="480" w:lineRule="auto"/>
        <w:rPr>
          <w:rFonts w:asciiTheme="minorHAnsi" w:hAnsiTheme="minorHAnsi" w:cstheme="minorHAnsi"/>
          <w:sz w:val="20"/>
          <w:szCs w:val="20"/>
          <w:vertAlign w:val="subscript"/>
        </w:rPr>
      </w:pPr>
      <w:r w:rsidRPr="002E4A3D">
        <w:rPr>
          <w:rFonts w:asciiTheme="minorHAnsi" w:hAnsiTheme="minorHAnsi" w:cstheme="minorHAnsi"/>
          <w:sz w:val="20"/>
          <w:szCs w:val="20"/>
        </w:rPr>
        <w:t>Imię i nazwisko:..</w:t>
      </w:r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……………….………………………………………………….………………………………..……………….……….………………………………………………………........</w:t>
      </w:r>
    </w:p>
    <w:p w14:paraId="6C9B2B65" w14:textId="6B4640CC" w:rsidR="000A0022" w:rsidRPr="002E4A3D" w:rsidRDefault="000A0022" w:rsidP="000A0022">
      <w:pPr>
        <w:numPr>
          <w:ilvl w:val="0"/>
          <w:numId w:val="23"/>
        </w:numPr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 w:rsidRPr="002E4A3D">
        <w:rPr>
          <w:rFonts w:asciiTheme="minorHAnsi" w:hAnsiTheme="minorHAnsi" w:cstheme="minorHAnsi"/>
          <w:sz w:val="20"/>
          <w:szCs w:val="20"/>
        </w:rPr>
        <w:t xml:space="preserve">PESEL </w:t>
      </w:r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………………………………………………………………………………………………………………………….…………………………..………………………………………………………….……..</w:t>
      </w:r>
      <w:r w:rsidRPr="002E4A3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7DCBAB4" w14:textId="51F51FB6" w:rsidR="000A0022" w:rsidRPr="002E4A3D" w:rsidRDefault="000A0022" w:rsidP="000A0022">
      <w:pPr>
        <w:numPr>
          <w:ilvl w:val="0"/>
          <w:numId w:val="23"/>
        </w:num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 w:rsidRPr="002E4A3D">
        <w:rPr>
          <w:rFonts w:asciiTheme="minorHAnsi" w:hAnsiTheme="minorHAnsi" w:cstheme="minorHAnsi"/>
          <w:sz w:val="20"/>
          <w:szCs w:val="20"/>
        </w:rPr>
        <w:t xml:space="preserve">nr telefonu </w:t>
      </w:r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 xml:space="preserve">……………………….………..………………………….………….……..………….., </w:t>
      </w:r>
      <w:r w:rsidRPr="002E4A3D">
        <w:rPr>
          <w:rFonts w:asciiTheme="minorHAnsi" w:hAnsiTheme="minorHAnsi" w:cstheme="minorHAnsi"/>
          <w:sz w:val="20"/>
          <w:szCs w:val="20"/>
        </w:rPr>
        <w:t>e-mail:</w:t>
      </w:r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 xml:space="preserve"> …………………....………………………………..……………….…………………..</w:t>
      </w:r>
    </w:p>
    <w:p w14:paraId="09F34C5B" w14:textId="77777777" w:rsidR="000A0022" w:rsidRPr="002E4A3D" w:rsidRDefault="000A0022" w:rsidP="000A0022">
      <w:pPr>
        <w:numPr>
          <w:ilvl w:val="0"/>
          <w:numId w:val="23"/>
        </w:numPr>
        <w:spacing w:after="0" w:line="480" w:lineRule="auto"/>
        <w:rPr>
          <w:rFonts w:asciiTheme="minorHAnsi" w:hAnsiTheme="minorHAnsi" w:cstheme="minorHAnsi"/>
          <w:sz w:val="20"/>
          <w:szCs w:val="20"/>
          <w:vertAlign w:val="subscript"/>
        </w:rPr>
      </w:pPr>
      <w:r w:rsidRPr="002E4A3D">
        <w:rPr>
          <w:rFonts w:asciiTheme="minorHAnsi" w:hAnsiTheme="minorHAnsi" w:cstheme="minorHAnsi"/>
          <w:sz w:val="20"/>
          <w:szCs w:val="20"/>
        </w:rPr>
        <w:t xml:space="preserve">Adres obecnego miejsca zamieszkania: </w:t>
      </w:r>
    </w:p>
    <w:p w14:paraId="55C5050A" w14:textId="60F45904" w:rsidR="000A0022" w:rsidRPr="002E4A3D" w:rsidRDefault="000A0022" w:rsidP="000A0022">
      <w:pPr>
        <w:ind w:left="720"/>
        <w:rPr>
          <w:rFonts w:asciiTheme="minorHAnsi" w:hAnsiTheme="minorHAnsi" w:cstheme="minorHAnsi"/>
          <w:sz w:val="20"/>
          <w:szCs w:val="20"/>
          <w:vertAlign w:val="subscript"/>
        </w:rPr>
      </w:pPr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…………………………………………………………………………………………………………………………………………………………………………………………………………………….….……….…………</w:t>
      </w:r>
    </w:p>
    <w:p w14:paraId="025F4381" w14:textId="77777777" w:rsidR="000A0022" w:rsidRPr="002E4A3D" w:rsidRDefault="000A0022" w:rsidP="000A0022">
      <w:pPr>
        <w:numPr>
          <w:ilvl w:val="0"/>
          <w:numId w:val="23"/>
        </w:numPr>
        <w:spacing w:after="0" w:line="480" w:lineRule="auto"/>
        <w:ind w:left="714" w:hanging="357"/>
        <w:rPr>
          <w:rFonts w:asciiTheme="minorHAnsi" w:hAnsiTheme="minorHAnsi" w:cstheme="minorHAnsi"/>
          <w:sz w:val="20"/>
          <w:szCs w:val="20"/>
          <w:vertAlign w:val="subscript"/>
        </w:rPr>
      </w:pPr>
      <w:r w:rsidRPr="002E4A3D">
        <w:rPr>
          <w:rFonts w:asciiTheme="minorHAnsi" w:hAnsiTheme="minorHAnsi" w:cstheme="minorHAnsi"/>
          <w:sz w:val="20"/>
          <w:szCs w:val="20"/>
        </w:rPr>
        <w:t xml:space="preserve">Adres korespondencyjny: </w:t>
      </w:r>
    </w:p>
    <w:p w14:paraId="1BAD4A70" w14:textId="501A9DB0" w:rsidR="000A0022" w:rsidRPr="002E4A3D" w:rsidRDefault="000A0022" w:rsidP="000A0022">
      <w:pPr>
        <w:ind w:left="714"/>
        <w:rPr>
          <w:rFonts w:asciiTheme="minorHAnsi" w:hAnsiTheme="minorHAnsi" w:cstheme="minorHAnsi"/>
          <w:sz w:val="20"/>
          <w:szCs w:val="20"/>
          <w:vertAlign w:val="subscript"/>
        </w:rPr>
      </w:pPr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…………………………………………………………………………………………………………………………………………………………………………………………………………………….….……….…………</w:t>
      </w:r>
    </w:p>
    <w:p w14:paraId="620D625C" w14:textId="77777777" w:rsidR="000A0022" w:rsidRPr="002E4A3D" w:rsidRDefault="000A0022" w:rsidP="000A0022">
      <w:pPr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  <w:r w:rsidRPr="002E4A3D">
        <w:rPr>
          <w:rFonts w:asciiTheme="minorHAnsi" w:hAnsiTheme="minorHAnsi" w:cstheme="minorHAnsi"/>
          <w:sz w:val="20"/>
          <w:szCs w:val="20"/>
        </w:rPr>
        <w:t xml:space="preserve">Adres miejsca zamieszkania planowany po podjęciu: zatrudnienia, innej pracy zarobkowej, </w:t>
      </w:r>
    </w:p>
    <w:p w14:paraId="6D566136" w14:textId="77777777" w:rsidR="00431C77" w:rsidRPr="002E4A3D" w:rsidRDefault="000A0022" w:rsidP="00431C77">
      <w:pPr>
        <w:autoSpaceDE w:val="0"/>
        <w:autoSpaceDN w:val="0"/>
        <w:adjustRightInd w:val="0"/>
        <w:spacing w:line="48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E4A3D">
        <w:rPr>
          <w:rFonts w:asciiTheme="minorHAnsi" w:hAnsiTheme="minorHAnsi" w:cstheme="minorHAnsi"/>
          <w:sz w:val="20"/>
          <w:szCs w:val="20"/>
        </w:rPr>
        <w:t>prowadzenia działalności gospodarczej:</w:t>
      </w:r>
    </w:p>
    <w:p w14:paraId="67082006" w14:textId="2A39253D" w:rsidR="000A0022" w:rsidRPr="002E4A3D" w:rsidRDefault="000A0022" w:rsidP="00431C77">
      <w:pPr>
        <w:autoSpaceDE w:val="0"/>
        <w:autoSpaceDN w:val="0"/>
        <w:adjustRightInd w:val="0"/>
        <w:spacing w:line="48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………………………………………………………………………………………………</w:t>
      </w:r>
      <w:r w:rsidR="00431C77" w:rsidRPr="002E4A3D">
        <w:rPr>
          <w:rFonts w:asciiTheme="minorHAnsi" w:hAnsiTheme="minorHAnsi" w:cstheme="minorHAnsi"/>
          <w:sz w:val="20"/>
          <w:szCs w:val="20"/>
          <w:vertAlign w:val="subscript"/>
        </w:rPr>
        <w:t>……………………………………………………………….</w:t>
      </w:r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………………………………………………….….……….………….</w:t>
      </w:r>
    </w:p>
    <w:p w14:paraId="3DC16A36" w14:textId="77777777" w:rsidR="000A0022" w:rsidRPr="002E4A3D" w:rsidRDefault="000A0022" w:rsidP="000A0022">
      <w:pPr>
        <w:numPr>
          <w:ilvl w:val="0"/>
          <w:numId w:val="23"/>
        </w:numPr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 w:rsidRPr="002E4A3D">
        <w:rPr>
          <w:rFonts w:asciiTheme="minorHAnsi" w:hAnsiTheme="minorHAnsi" w:cstheme="minorHAnsi"/>
          <w:sz w:val="20"/>
          <w:szCs w:val="20"/>
        </w:rPr>
        <w:t>Miejscowość podjęcia zatrudnienia, innej pracy zarobkowej lub działalności gospodarczej:</w:t>
      </w:r>
    </w:p>
    <w:p w14:paraId="40145FE6" w14:textId="56136D74" w:rsidR="000A0022" w:rsidRPr="002E4A3D" w:rsidRDefault="000A0022" w:rsidP="000A0022">
      <w:pPr>
        <w:ind w:left="720"/>
        <w:rPr>
          <w:rFonts w:asciiTheme="minorHAnsi" w:hAnsiTheme="minorHAnsi" w:cstheme="minorHAnsi"/>
          <w:sz w:val="20"/>
          <w:szCs w:val="20"/>
        </w:rPr>
      </w:pPr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………………………………………………………………………………………………</w:t>
      </w:r>
      <w:r w:rsidR="00431C77" w:rsidRPr="002E4A3D">
        <w:rPr>
          <w:rFonts w:asciiTheme="minorHAnsi" w:hAnsiTheme="minorHAnsi" w:cstheme="minorHAnsi"/>
          <w:sz w:val="20"/>
          <w:szCs w:val="20"/>
          <w:vertAlign w:val="subscript"/>
        </w:rPr>
        <w:t>………………………………………………………………..</w:t>
      </w:r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………………………………………………….….……….…………</w:t>
      </w:r>
    </w:p>
    <w:p w14:paraId="68AFE2ED" w14:textId="77777777" w:rsidR="000A0022" w:rsidRPr="002E4A3D" w:rsidRDefault="000A0022" w:rsidP="000A0022">
      <w:pPr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E4A3D">
        <w:rPr>
          <w:rFonts w:asciiTheme="minorHAnsi" w:hAnsiTheme="minorHAnsi" w:cstheme="minorHAnsi"/>
          <w:sz w:val="20"/>
          <w:szCs w:val="20"/>
        </w:rPr>
        <w:lastRenderedPageBreak/>
        <w:t>Nr osobistego rachunku bankowego :</w:t>
      </w:r>
    </w:p>
    <w:p w14:paraId="3EA19F46" w14:textId="77777777" w:rsidR="000A0022" w:rsidRPr="002E4A3D" w:rsidRDefault="000A0022" w:rsidP="000A0022">
      <w:pPr>
        <w:ind w:left="720"/>
        <w:rPr>
          <w:rFonts w:asciiTheme="minorHAnsi" w:hAnsiTheme="minorHAnsi" w:cstheme="minorHAnsi"/>
          <w:sz w:val="16"/>
          <w:szCs w:val="20"/>
        </w:rPr>
      </w:pPr>
    </w:p>
    <w:tbl>
      <w:tblPr>
        <w:tblW w:w="0" w:type="auto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"/>
        <w:gridCol w:w="245"/>
        <w:gridCol w:w="245"/>
        <w:gridCol w:w="245"/>
        <w:gridCol w:w="245"/>
        <w:gridCol w:w="246"/>
        <w:gridCol w:w="246"/>
        <w:gridCol w:w="247"/>
        <w:gridCol w:w="246"/>
        <w:gridCol w:w="247"/>
        <w:gridCol w:w="247"/>
        <w:gridCol w:w="247"/>
        <w:gridCol w:w="246"/>
        <w:gridCol w:w="247"/>
        <w:gridCol w:w="247"/>
        <w:gridCol w:w="247"/>
        <w:gridCol w:w="246"/>
        <w:gridCol w:w="247"/>
        <w:gridCol w:w="247"/>
        <w:gridCol w:w="247"/>
        <w:gridCol w:w="246"/>
        <w:gridCol w:w="247"/>
        <w:gridCol w:w="247"/>
        <w:gridCol w:w="247"/>
        <w:gridCol w:w="246"/>
        <w:gridCol w:w="247"/>
        <w:gridCol w:w="247"/>
        <w:gridCol w:w="247"/>
        <w:gridCol w:w="246"/>
        <w:gridCol w:w="247"/>
        <w:gridCol w:w="247"/>
        <w:gridCol w:w="247"/>
      </w:tblGrid>
      <w:tr w:rsidR="000A0022" w:rsidRPr="002E4A3D" w14:paraId="77ECC14B" w14:textId="77777777" w:rsidTr="000A0022">
        <w:trPr>
          <w:trHeight w:val="340"/>
        </w:trPr>
        <w:tc>
          <w:tcPr>
            <w:tcW w:w="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81FF6" w14:textId="77777777" w:rsidR="000A0022" w:rsidRPr="002E4A3D" w:rsidRDefault="000A00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10EA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588DBE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2765C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37412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CFC5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B4B9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BCF64C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19A53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A3E63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4CCE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69F3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E89DDE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D1A9A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4E54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B1D3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C62B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F42348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5BD1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158E3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BCEE2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CACCF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9E7305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F36EC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AC6BD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2AAF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D563D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E233C2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86BE6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028E6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F14C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C01C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</w:tr>
    </w:tbl>
    <w:p w14:paraId="67570B85" w14:textId="77777777" w:rsidR="002E4A3D" w:rsidRDefault="002E4A3D" w:rsidP="002E4A3D">
      <w:pPr>
        <w:autoSpaceDE w:val="0"/>
        <w:autoSpaceDN w:val="0"/>
        <w:adjustRightInd w:val="0"/>
        <w:spacing w:after="0"/>
        <w:ind w:left="425"/>
        <w:rPr>
          <w:rFonts w:asciiTheme="minorHAnsi" w:hAnsiTheme="minorHAnsi" w:cstheme="minorHAnsi"/>
          <w:b/>
          <w:bCs/>
          <w:iCs/>
        </w:rPr>
      </w:pPr>
    </w:p>
    <w:p w14:paraId="200AA289" w14:textId="54A20999" w:rsidR="000A0022" w:rsidRPr="002E4A3D" w:rsidRDefault="000A0022" w:rsidP="000A0022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5" w:hanging="425"/>
        <w:rPr>
          <w:rFonts w:asciiTheme="minorHAnsi" w:hAnsiTheme="minorHAnsi" w:cstheme="minorHAnsi"/>
          <w:b/>
          <w:bCs/>
          <w:iCs/>
        </w:rPr>
      </w:pPr>
      <w:r w:rsidRPr="002E4A3D">
        <w:rPr>
          <w:rFonts w:asciiTheme="minorHAnsi" w:hAnsiTheme="minorHAnsi" w:cstheme="minorHAnsi"/>
          <w:b/>
          <w:bCs/>
          <w:iCs/>
        </w:rPr>
        <w:t xml:space="preserve">OŚWIADCZENIE </w:t>
      </w:r>
      <w:r w:rsidRPr="002E4A3D">
        <w:rPr>
          <w:rFonts w:asciiTheme="minorHAnsi" w:hAnsiTheme="minorHAnsi" w:cstheme="minorHAnsi"/>
          <w:b/>
        </w:rPr>
        <w:t>WNIOSKODAWCY</w:t>
      </w:r>
    </w:p>
    <w:p w14:paraId="530A2E6C" w14:textId="77777777" w:rsidR="000A0022" w:rsidRPr="002E4A3D" w:rsidRDefault="000A0022" w:rsidP="000A0022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2E4A3D">
        <w:rPr>
          <w:rFonts w:asciiTheme="minorHAnsi" w:hAnsiTheme="minorHAnsi" w:cstheme="minorHAnsi"/>
          <w:b/>
        </w:rPr>
        <w:t xml:space="preserve">Oświadczam, że: </w:t>
      </w:r>
    </w:p>
    <w:p w14:paraId="48A3B81B" w14:textId="77777777" w:rsidR="000A0022" w:rsidRPr="002E4A3D" w:rsidRDefault="000A0022" w:rsidP="000A0022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  <w:b/>
        </w:rPr>
        <w:t>Nie korzystałem-am / korzystałem-am</w:t>
      </w:r>
      <w:r w:rsidRPr="002E4A3D">
        <w:rPr>
          <w:rFonts w:asciiTheme="minorHAnsi" w:hAnsiTheme="minorHAnsi" w:cstheme="minorHAnsi"/>
          <w:b/>
          <w:vertAlign w:val="superscript"/>
        </w:rPr>
        <w:t>**)</w:t>
      </w:r>
      <w:r w:rsidRPr="002E4A3D">
        <w:rPr>
          <w:rFonts w:asciiTheme="minorHAnsi" w:hAnsiTheme="minorHAnsi" w:cstheme="minorHAnsi"/>
        </w:rPr>
        <w:t xml:space="preserve"> z bonu na zasiedlenie w Powiatowym Urzędzie Pracy w Kamiennej Górze. </w:t>
      </w:r>
    </w:p>
    <w:p w14:paraId="4BDAB99A" w14:textId="77777777" w:rsidR="000A0022" w:rsidRPr="002E4A3D" w:rsidRDefault="000A0022" w:rsidP="000A0022">
      <w:pPr>
        <w:pStyle w:val="Akapitzlist"/>
        <w:numPr>
          <w:ilvl w:val="0"/>
          <w:numId w:val="24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E4A3D">
        <w:rPr>
          <w:rFonts w:asciiTheme="minorHAnsi" w:hAnsiTheme="minorHAnsi" w:cstheme="minorHAnsi"/>
          <w:sz w:val="22"/>
          <w:szCs w:val="22"/>
        </w:rPr>
        <w:t xml:space="preserve">Jednocześnie </w:t>
      </w:r>
      <w:r w:rsidRPr="002E4A3D">
        <w:rPr>
          <w:rFonts w:asciiTheme="minorHAnsi" w:hAnsiTheme="minorHAnsi" w:cstheme="minorHAnsi"/>
          <w:b/>
          <w:sz w:val="22"/>
          <w:szCs w:val="22"/>
        </w:rPr>
        <w:t>nie ubiegam / ubiegam</w:t>
      </w:r>
      <w:r w:rsidRPr="002E4A3D">
        <w:rPr>
          <w:rFonts w:asciiTheme="minorHAnsi" w:hAnsiTheme="minorHAnsi" w:cstheme="minorHAnsi"/>
          <w:b/>
          <w:sz w:val="22"/>
          <w:szCs w:val="22"/>
          <w:vertAlign w:val="superscript"/>
        </w:rPr>
        <w:t>**)</w:t>
      </w:r>
      <w:r w:rsidRPr="002E4A3D">
        <w:rPr>
          <w:rFonts w:asciiTheme="minorHAnsi" w:hAnsiTheme="minorHAnsi" w:cstheme="minorHAnsi"/>
          <w:sz w:val="22"/>
          <w:szCs w:val="22"/>
        </w:rPr>
        <w:t xml:space="preserve">  się w Powiatowym Urzędzie Pracy Kamiennej Górze o środki na podjęcie działalności gospodarczej.</w:t>
      </w:r>
    </w:p>
    <w:p w14:paraId="210F21F6" w14:textId="77777777" w:rsidR="000A0022" w:rsidRPr="002E4A3D" w:rsidRDefault="000A0022" w:rsidP="000A0022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</w:rPr>
        <w:t xml:space="preserve">Odległość od miejsca dotychczasowego zamieszkania do miejscowości, w której zamieszkam w związku z podjęciem zatrudnienia, innej pracy zarobkowej lub prowadzenia działalności gospodarczej wynosi:  </w:t>
      </w:r>
      <w:r w:rsidRPr="002E4A3D">
        <w:rPr>
          <w:rFonts w:asciiTheme="minorHAnsi" w:hAnsiTheme="minorHAnsi" w:cstheme="minorHAnsi"/>
          <w:b/>
        </w:rPr>
        <w:t>……..……….…… (km).</w:t>
      </w:r>
      <w:r w:rsidRPr="002E4A3D">
        <w:rPr>
          <w:rFonts w:asciiTheme="minorHAnsi" w:hAnsiTheme="minorHAnsi" w:cstheme="minorHAnsi"/>
        </w:rPr>
        <w:t xml:space="preserve"> </w:t>
      </w:r>
    </w:p>
    <w:p w14:paraId="5C96AC1D" w14:textId="77777777" w:rsidR="000A0022" w:rsidRPr="002E4A3D" w:rsidRDefault="000A0022" w:rsidP="000A0022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2E4A3D">
        <w:rPr>
          <w:rFonts w:asciiTheme="minorHAnsi" w:hAnsiTheme="minorHAnsi" w:cstheme="minorHAnsi"/>
        </w:rPr>
        <w:t xml:space="preserve">Czas dojazdu od miejsca dotychczasowego zamieszkania do miejscowości, w której zamieszkam w związku z podjęciem zatrudnienia, innej pracy zarobkowej lub prowadzeniem działalności gospodarczej i powrotu do miejsca dotychczasowego zamieszkania środkami transportu zbiorowego wynosi: </w:t>
      </w:r>
      <w:r w:rsidRPr="002E4A3D">
        <w:rPr>
          <w:rFonts w:asciiTheme="minorHAnsi" w:hAnsiTheme="minorHAnsi" w:cstheme="minorHAnsi"/>
          <w:b/>
        </w:rPr>
        <w:t>……………………(godz.).</w:t>
      </w:r>
    </w:p>
    <w:p w14:paraId="1B55B4E5" w14:textId="77777777" w:rsidR="000A0022" w:rsidRPr="002E4A3D" w:rsidRDefault="000A0022" w:rsidP="000A0022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</w:rPr>
        <w:t xml:space="preserve">Wysokość wynagrodzenia/przychodu  jaki będę osiągać wynosić będzie brutto: </w:t>
      </w:r>
      <w:r w:rsidRPr="002E4A3D">
        <w:rPr>
          <w:rFonts w:asciiTheme="minorHAnsi" w:hAnsiTheme="minorHAnsi" w:cstheme="minorHAnsi"/>
          <w:b/>
        </w:rPr>
        <w:t xml:space="preserve">…………………………...……(zł/m-c) </w:t>
      </w:r>
      <w:r w:rsidRPr="002E4A3D">
        <w:rPr>
          <w:rFonts w:asciiTheme="minorHAnsi" w:hAnsiTheme="minorHAnsi" w:cstheme="minorHAnsi"/>
        </w:rPr>
        <w:t xml:space="preserve">    oraz będę podlegał/-a ubezpieczeniom społecznym.</w:t>
      </w:r>
    </w:p>
    <w:p w14:paraId="42097F4C" w14:textId="77777777" w:rsidR="000A0022" w:rsidRPr="002E4A3D" w:rsidRDefault="000A0022" w:rsidP="000A0022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</w:rPr>
        <w:t xml:space="preserve"> do 30 dni od otrzymania bonu na zasiedlenie dostarczyć do Powiatowego Urzędu Pracy w Kamiennej Górze dokument potwierdzający podjęcie zatrudnienia, innej pracy zarobkowej lub działalności gospodarczej,</w:t>
      </w:r>
    </w:p>
    <w:p w14:paraId="016552BE" w14:textId="77777777" w:rsidR="000A0022" w:rsidRPr="002E4A3D" w:rsidRDefault="000A0022" w:rsidP="000A0022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</w:rPr>
        <w:t>do 7 dni, odpowiednio od utraty zatrudnienia, innej pracy zarobkowej lub zaprzestania wykonywania działalności gospodarczej i od dnia podjęcia nowego zatrudnienia lub działalności gospodarczej, przedstawić Powiatowemu Urzędowi Pracy w Kamiennej Górze oświadczenie o utracie zatrudnienia lub zaprzestaniu wykonywania działalności gospodarczej i podjęciu nowego zatrudnienia lub działalności gospodarczej,</w:t>
      </w:r>
    </w:p>
    <w:p w14:paraId="2723E51E" w14:textId="77777777" w:rsidR="000A0022" w:rsidRPr="002E4A3D" w:rsidRDefault="000A0022" w:rsidP="000A0022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</w:rPr>
        <w:t>do 8 miesięcy od otrzymania bonu na zasiedlenie udokumentować pozostawanie w zatrudnieniu, wykonywanie innej pracy zarobkowej lub prowadzenie działalności gospodarczej przez okres 6 miesięcy.</w:t>
      </w:r>
    </w:p>
    <w:p w14:paraId="27197C2E" w14:textId="77777777" w:rsidR="000A0022" w:rsidRPr="002E4A3D" w:rsidRDefault="000A0022" w:rsidP="000A0022">
      <w:pPr>
        <w:pStyle w:val="Akapitzlist"/>
        <w:numPr>
          <w:ilvl w:val="0"/>
          <w:numId w:val="24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E4A3D">
        <w:rPr>
          <w:rFonts w:asciiTheme="minorHAnsi" w:hAnsiTheme="minorHAnsi" w:cstheme="minorHAnsi"/>
          <w:sz w:val="22"/>
          <w:szCs w:val="22"/>
        </w:rPr>
        <w:t xml:space="preserve">Nie planuję w ramach bonu na zasiedlenie: </w:t>
      </w:r>
    </w:p>
    <w:p w14:paraId="17BDAC3F" w14:textId="77777777" w:rsidR="000A0022" w:rsidRPr="002E4A3D" w:rsidRDefault="000A0022" w:rsidP="000A0022">
      <w:pPr>
        <w:pStyle w:val="Akapitzlist"/>
        <w:numPr>
          <w:ilvl w:val="0"/>
          <w:numId w:val="25"/>
        </w:numPr>
        <w:spacing w:after="160" w:line="276" w:lineRule="auto"/>
        <w:ind w:left="1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E4A3D">
        <w:rPr>
          <w:rFonts w:asciiTheme="minorHAnsi" w:hAnsiTheme="minorHAnsi" w:cstheme="minorHAnsi"/>
          <w:sz w:val="22"/>
          <w:szCs w:val="22"/>
        </w:rPr>
        <w:t>nawiązania stosunku służbowego w policji  ,</w:t>
      </w:r>
    </w:p>
    <w:p w14:paraId="62859934" w14:textId="77777777" w:rsidR="000A0022" w:rsidRPr="002E4A3D" w:rsidRDefault="000A0022" w:rsidP="000A0022">
      <w:pPr>
        <w:pStyle w:val="Akapitzlist"/>
        <w:numPr>
          <w:ilvl w:val="0"/>
          <w:numId w:val="25"/>
        </w:numPr>
        <w:spacing w:after="160" w:line="276" w:lineRule="auto"/>
        <w:ind w:left="1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E4A3D">
        <w:rPr>
          <w:rFonts w:asciiTheme="minorHAnsi" w:hAnsiTheme="minorHAnsi" w:cstheme="minorHAnsi"/>
          <w:sz w:val="22"/>
          <w:szCs w:val="22"/>
        </w:rPr>
        <w:t>pełnienia służby wojskowej kontraktowej, nadterminowej zasadniczej służby wojskowej, przygotowawczej, kandydackiej, okresowej służby wojskowej lub zasadniczej służby w obronie cywilnej i służby zastępczej,</w:t>
      </w:r>
    </w:p>
    <w:p w14:paraId="3A535DCF" w14:textId="77777777" w:rsidR="000A0022" w:rsidRPr="002E4A3D" w:rsidRDefault="000A0022" w:rsidP="000A0022">
      <w:pPr>
        <w:pStyle w:val="Akapitzlist"/>
        <w:numPr>
          <w:ilvl w:val="0"/>
          <w:numId w:val="25"/>
        </w:numPr>
        <w:spacing w:after="160" w:line="276" w:lineRule="auto"/>
        <w:ind w:left="1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E4A3D">
        <w:rPr>
          <w:rFonts w:asciiTheme="minorHAnsi" w:hAnsiTheme="minorHAnsi" w:cstheme="minorHAnsi"/>
          <w:sz w:val="22"/>
          <w:szCs w:val="22"/>
        </w:rPr>
        <w:lastRenderedPageBreak/>
        <w:t>zatrudnienie w  ramach umowy stypendialnej zawartej z klubem sportowym,</w:t>
      </w:r>
    </w:p>
    <w:p w14:paraId="2B429E60" w14:textId="77777777" w:rsidR="000A0022" w:rsidRPr="002E4A3D" w:rsidRDefault="000A0022" w:rsidP="000A0022">
      <w:pPr>
        <w:pStyle w:val="Akapitzlist"/>
        <w:numPr>
          <w:ilvl w:val="0"/>
          <w:numId w:val="25"/>
        </w:numPr>
        <w:ind w:left="1276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E4A3D">
        <w:rPr>
          <w:rFonts w:asciiTheme="minorHAnsi" w:hAnsiTheme="minorHAnsi" w:cstheme="minorHAnsi"/>
          <w:sz w:val="22"/>
          <w:szCs w:val="22"/>
        </w:rPr>
        <w:t>podjęcia zatrudnienia, innej pracy zarobkowej lub działalności gospodarczej poza terytorium Rzeczypospolitej Polskiej,</w:t>
      </w:r>
    </w:p>
    <w:p w14:paraId="35C289FD" w14:textId="77777777" w:rsidR="000A0022" w:rsidRPr="002E4A3D" w:rsidRDefault="000A0022" w:rsidP="000A0022">
      <w:pPr>
        <w:pStyle w:val="Akapitzlist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33482D5" w14:textId="0B25B06D" w:rsidR="000A0022" w:rsidRPr="002E4A3D" w:rsidRDefault="000A0022" w:rsidP="000A0022">
      <w:pPr>
        <w:pStyle w:val="Tekstpodstawowy"/>
        <w:widowControl w:val="0"/>
        <w:numPr>
          <w:ilvl w:val="0"/>
          <w:numId w:val="24"/>
        </w:numPr>
        <w:tabs>
          <w:tab w:val="clear" w:pos="900"/>
          <w:tab w:val="left" w:pos="498"/>
        </w:tabs>
        <w:spacing w:before="4" w:line="345" w:lineRule="auto"/>
        <w:ind w:right="501"/>
        <w:jc w:val="left"/>
        <w:rPr>
          <w:rFonts w:asciiTheme="minorHAnsi" w:hAnsiTheme="minorHAnsi" w:cstheme="minorHAnsi"/>
          <w:sz w:val="22"/>
          <w:szCs w:val="22"/>
        </w:rPr>
      </w:pPr>
      <w:r w:rsidRPr="002E4A3D">
        <w:rPr>
          <w:rFonts w:asciiTheme="minorHAnsi" w:hAnsiTheme="minorHAnsi" w:cstheme="minorHAnsi"/>
          <w:spacing w:val="-1"/>
          <w:sz w:val="22"/>
          <w:szCs w:val="22"/>
        </w:rPr>
        <w:t>Koszty</w:t>
      </w:r>
      <w:r w:rsidRPr="002E4A3D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zamieszkania</w:t>
      </w:r>
      <w:r w:rsidRPr="002E4A3D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jakie</w:t>
      </w:r>
      <w:r w:rsidRPr="002E4A3D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zostaną</w:t>
      </w:r>
      <w:r w:rsidRPr="002E4A3D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poniesione</w:t>
      </w:r>
      <w:r w:rsidRPr="002E4A3D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przez</w:t>
      </w:r>
      <w:r w:rsidRPr="002E4A3D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wnioskodawcę</w:t>
      </w:r>
      <w:r w:rsidRPr="002E4A3D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związane</w:t>
      </w:r>
      <w:r w:rsidRPr="002E4A3D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z</w:t>
      </w:r>
      <w:r w:rsidRPr="002E4A3D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podjęciem</w:t>
      </w:r>
      <w:r w:rsidRPr="002E4A3D">
        <w:rPr>
          <w:rFonts w:asciiTheme="minorHAnsi" w:hAnsiTheme="minorHAnsi" w:cstheme="minorHAnsi"/>
          <w:spacing w:val="79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zatrudnienia/wykonywania</w:t>
      </w:r>
      <w:r w:rsidRPr="002E4A3D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innej</w:t>
      </w:r>
      <w:r w:rsidRPr="002E4A3D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pracy</w:t>
      </w:r>
      <w:r w:rsidRPr="002E4A3D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zarobkowej/prowadzenia</w:t>
      </w:r>
      <w:r w:rsidRPr="002E4A3D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działalności</w:t>
      </w:r>
      <w:r w:rsidRPr="002E4A3D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gospodarczej</w:t>
      </w:r>
      <w:r w:rsidRPr="002E4A3D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2"/>
          <w:sz w:val="22"/>
          <w:szCs w:val="22"/>
        </w:rPr>
        <w:t>(proszę</w:t>
      </w:r>
      <w:r w:rsidRPr="002E4A3D">
        <w:rPr>
          <w:rFonts w:asciiTheme="minorHAnsi" w:hAnsiTheme="minorHAnsi" w:cstheme="minorHAnsi"/>
          <w:spacing w:val="75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wymienić</w:t>
      </w:r>
      <w:r w:rsidRPr="002E4A3D">
        <w:rPr>
          <w:rFonts w:asciiTheme="minorHAnsi" w:hAnsiTheme="minorHAnsi" w:cstheme="minorHAnsi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rodzaj</w:t>
      </w:r>
      <w:r w:rsidRPr="002E4A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 xml:space="preserve">kosztów </w:t>
      </w:r>
      <w:r w:rsidRPr="002E4A3D">
        <w:rPr>
          <w:rFonts w:asciiTheme="minorHAnsi" w:hAnsiTheme="minorHAnsi" w:cstheme="minorHAnsi"/>
          <w:sz w:val="22"/>
          <w:szCs w:val="22"/>
        </w:rPr>
        <w:t>oraz</w:t>
      </w:r>
      <w:r w:rsidRPr="002E4A3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kwotę</w:t>
      </w:r>
      <w:r w:rsidRPr="002E4A3D">
        <w:rPr>
          <w:rFonts w:asciiTheme="minorHAnsi" w:hAnsiTheme="minorHAnsi" w:cstheme="minorHAnsi"/>
          <w:sz w:val="22"/>
          <w:szCs w:val="22"/>
        </w:rPr>
        <w:t xml:space="preserve"> w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 xml:space="preserve"> zł.)</w:t>
      </w:r>
      <w:r w:rsidRPr="002E4A3D">
        <w:rPr>
          <w:rFonts w:asciiTheme="minorHAnsi" w:hAnsiTheme="minorHAnsi" w:cstheme="minorHAnsi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108BE9A4" w14:textId="3FEE05F6" w:rsidR="000A0022" w:rsidRPr="002E4A3D" w:rsidRDefault="000A0022" w:rsidP="000A0022">
      <w:pPr>
        <w:pStyle w:val="Tekstpodstawowy"/>
        <w:widowControl w:val="0"/>
        <w:tabs>
          <w:tab w:val="clear" w:pos="900"/>
          <w:tab w:val="left" w:pos="498"/>
          <w:tab w:val="left" w:pos="709"/>
        </w:tabs>
        <w:spacing w:before="4" w:line="345" w:lineRule="auto"/>
        <w:ind w:left="498" w:right="501"/>
        <w:jc w:val="left"/>
        <w:rPr>
          <w:rFonts w:asciiTheme="minorHAnsi" w:hAnsiTheme="minorHAnsi" w:cstheme="minorHAnsi"/>
          <w:sz w:val="22"/>
          <w:szCs w:val="22"/>
        </w:rPr>
      </w:pPr>
      <w:r w:rsidRPr="002E4A3D">
        <w:rPr>
          <w:rFonts w:asciiTheme="minorHAnsi" w:hAnsiTheme="minorHAnsi" w:cstheme="minorHAnsi"/>
          <w:spacing w:val="-1"/>
          <w:sz w:val="22"/>
          <w:szCs w:val="22"/>
        </w:rPr>
        <w:tab/>
        <w:t>................................................................................................................................................</w:t>
      </w:r>
    </w:p>
    <w:p w14:paraId="628EFE43" w14:textId="29678955" w:rsidR="000A0022" w:rsidRPr="002E4A3D" w:rsidRDefault="000A0022" w:rsidP="000A0022">
      <w:pPr>
        <w:pStyle w:val="Tekstpodstawowy"/>
        <w:widowControl w:val="0"/>
        <w:tabs>
          <w:tab w:val="left" w:pos="709"/>
        </w:tabs>
        <w:spacing w:before="4" w:line="345" w:lineRule="auto"/>
        <w:ind w:right="501"/>
        <w:jc w:val="left"/>
        <w:rPr>
          <w:rFonts w:asciiTheme="minorHAnsi" w:hAnsiTheme="minorHAnsi" w:cstheme="minorHAnsi"/>
          <w:sz w:val="22"/>
          <w:szCs w:val="22"/>
        </w:rPr>
      </w:pPr>
      <w:r w:rsidRPr="002E4A3D">
        <w:rPr>
          <w:rFonts w:asciiTheme="minorHAnsi" w:hAnsiTheme="minorHAnsi" w:cstheme="minorHAnsi"/>
          <w:spacing w:val="-1"/>
          <w:sz w:val="22"/>
          <w:szCs w:val="22"/>
        </w:rPr>
        <w:tab/>
        <w:t>................................................................................................................................................</w:t>
      </w:r>
    </w:p>
    <w:p w14:paraId="510D3598" w14:textId="6658D3D8" w:rsidR="000A0022" w:rsidRPr="002E4A3D" w:rsidRDefault="000A0022" w:rsidP="000A0022">
      <w:pPr>
        <w:pStyle w:val="Tekstpodstawowy"/>
        <w:widowControl w:val="0"/>
        <w:tabs>
          <w:tab w:val="left" w:pos="498"/>
        </w:tabs>
        <w:spacing w:before="4" w:line="345" w:lineRule="auto"/>
        <w:ind w:left="720" w:right="501"/>
        <w:rPr>
          <w:rFonts w:asciiTheme="minorHAnsi" w:hAnsiTheme="minorHAnsi" w:cstheme="minorHAnsi"/>
          <w:spacing w:val="-1"/>
          <w:sz w:val="22"/>
          <w:szCs w:val="22"/>
        </w:rPr>
      </w:pPr>
      <w:r w:rsidRPr="002E4A3D">
        <w:rPr>
          <w:rFonts w:asciiTheme="minorHAnsi" w:hAnsiTheme="minorHAnsi" w:cstheme="minorHAnsi"/>
          <w:spacing w:val="-1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33913005" w14:textId="77777777" w:rsidR="000A0022" w:rsidRPr="002E4A3D" w:rsidRDefault="000A0022" w:rsidP="000A0022">
      <w:pPr>
        <w:pStyle w:val="Tekstpodstawowy"/>
        <w:widowControl w:val="0"/>
        <w:tabs>
          <w:tab w:val="left" w:pos="498"/>
        </w:tabs>
        <w:spacing w:before="4" w:line="345" w:lineRule="auto"/>
        <w:ind w:left="720" w:right="501"/>
        <w:rPr>
          <w:rFonts w:asciiTheme="minorHAnsi" w:hAnsiTheme="minorHAnsi" w:cstheme="minorHAnsi"/>
          <w:spacing w:val="-1"/>
          <w:sz w:val="22"/>
          <w:szCs w:val="22"/>
        </w:rPr>
      </w:pPr>
    </w:p>
    <w:p w14:paraId="02CDE595" w14:textId="77777777" w:rsidR="000A0022" w:rsidRPr="002E4A3D" w:rsidRDefault="000A0022" w:rsidP="000A0022">
      <w:pPr>
        <w:numPr>
          <w:ilvl w:val="0"/>
          <w:numId w:val="24"/>
        </w:numPr>
        <w:tabs>
          <w:tab w:val="left" w:pos="284"/>
        </w:tabs>
        <w:spacing w:after="0" w:line="240" w:lineRule="auto"/>
        <w:ind w:hanging="357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</w:rPr>
        <w:t>Wnioskowana kwota bonu……………………………………………… zł.</w:t>
      </w:r>
    </w:p>
    <w:p w14:paraId="2FED450B" w14:textId="77777777" w:rsidR="000A0022" w:rsidRPr="002E4A3D" w:rsidRDefault="000A0022" w:rsidP="000A0022">
      <w:pPr>
        <w:numPr>
          <w:ilvl w:val="0"/>
          <w:numId w:val="24"/>
        </w:numPr>
        <w:tabs>
          <w:tab w:val="left" w:pos="284"/>
        </w:tabs>
        <w:spacing w:after="0" w:line="240" w:lineRule="auto"/>
        <w:ind w:hanging="357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</w:rPr>
        <w:t xml:space="preserve">Proponowana forma zabezpieczenia zwrotu środków w przypadku niedotrzymania warunków umowy przyznającej środki na bon na zasiedlenie: </w:t>
      </w:r>
    </w:p>
    <w:p w14:paraId="72A012FB" w14:textId="02051748" w:rsidR="002E4A3D" w:rsidRDefault="002E4A3D" w:rsidP="002E4A3D">
      <w:pPr>
        <w:tabs>
          <w:tab w:val="left" w:pos="284"/>
        </w:tabs>
        <w:ind w:left="720"/>
        <w:rPr>
          <w:rFonts w:asciiTheme="minorHAnsi" w:hAnsiTheme="minorHAnsi" w:cstheme="minorHAnsi"/>
        </w:rPr>
      </w:pPr>
    </w:p>
    <w:p w14:paraId="5E2E2E6D" w14:textId="0881B0A3" w:rsidR="000A0022" w:rsidRPr="002E4A3D" w:rsidRDefault="002E4A3D" w:rsidP="000A0022">
      <w:pPr>
        <w:tabs>
          <w:tab w:val="left" w:pos="284"/>
        </w:tabs>
        <w:ind w:left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="000A0022" w:rsidRPr="002E4A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………………………………………..</w:t>
      </w:r>
    </w:p>
    <w:p w14:paraId="2CB7E896" w14:textId="77777777" w:rsidR="000A0022" w:rsidRPr="002E4A3D" w:rsidRDefault="000A0022" w:rsidP="000A0022">
      <w:pPr>
        <w:tabs>
          <w:tab w:val="left" w:pos="284"/>
        </w:tabs>
        <w:ind w:left="3"/>
        <w:jc w:val="center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</w:rPr>
        <w:t>(Poręczenie, weksel z poręczeniem wekslowym, blokada środków na rachunku bankowym,)</w:t>
      </w:r>
    </w:p>
    <w:p w14:paraId="2CB8C138" w14:textId="77777777" w:rsidR="000A0022" w:rsidRPr="002E4A3D" w:rsidRDefault="000A0022" w:rsidP="000A0022">
      <w:pPr>
        <w:pStyle w:val="Akapitzlist"/>
        <w:numPr>
          <w:ilvl w:val="0"/>
          <w:numId w:val="24"/>
        </w:numPr>
        <w:spacing w:after="1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E4A3D">
        <w:rPr>
          <w:rFonts w:asciiTheme="minorHAnsi" w:hAnsiTheme="minorHAnsi" w:cstheme="minorHAnsi"/>
          <w:sz w:val="22"/>
          <w:szCs w:val="22"/>
        </w:rPr>
        <w:t>Zapoznałam/em się z treścią obowiązujących w Urzędzie Zasad przyznawania bonu na zasiedlenie, które są dostępne na stronie internetowej Urzędu.</w:t>
      </w:r>
    </w:p>
    <w:p w14:paraId="46D95F4E" w14:textId="77777777" w:rsidR="000A0022" w:rsidRPr="002E4A3D" w:rsidRDefault="000A0022" w:rsidP="000A0022">
      <w:pPr>
        <w:pStyle w:val="Akapitzlist"/>
        <w:spacing w:after="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C2A04A3" w14:textId="77777777" w:rsidR="000A0022" w:rsidRPr="002E4A3D" w:rsidRDefault="000A0022" w:rsidP="000A0022">
      <w:pPr>
        <w:spacing w:line="244" w:lineRule="exact"/>
        <w:ind w:left="118" w:right="144"/>
        <w:jc w:val="both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  <w:b/>
          <w:spacing w:val="-1"/>
        </w:rPr>
        <w:t>Pouczony(a)</w:t>
      </w:r>
      <w:r w:rsidRPr="002E4A3D">
        <w:rPr>
          <w:rFonts w:asciiTheme="minorHAnsi" w:hAnsiTheme="minorHAnsi" w:cstheme="minorHAnsi"/>
          <w:b/>
        </w:rPr>
        <w:t xml:space="preserve"> </w:t>
      </w:r>
      <w:r w:rsidRPr="002E4A3D">
        <w:rPr>
          <w:rFonts w:asciiTheme="minorHAnsi" w:hAnsiTheme="minorHAnsi" w:cstheme="minorHAnsi"/>
          <w:b/>
          <w:spacing w:val="27"/>
        </w:rPr>
        <w:t xml:space="preserve"> </w:t>
      </w:r>
      <w:r w:rsidRPr="002E4A3D">
        <w:rPr>
          <w:rFonts w:asciiTheme="minorHAnsi" w:hAnsiTheme="minorHAnsi" w:cstheme="minorHAnsi"/>
          <w:b/>
        </w:rPr>
        <w:t xml:space="preserve">o </w:t>
      </w:r>
      <w:r w:rsidRPr="002E4A3D">
        <w:rPr>
          <w:rFonts w:asciiTheme="minorHAnsi" w:hAnsiTheme="minorHAnsi" w:cstheme="minorHAnsi"/>
          <w:b/>
          <w:spacing w:val="24"/>
        </w:rPr>
        <w:t xml:space="preserve"> </w:t>
      </w:r>
      <w:r w:rsidRPr="002E4A3D">
        <w:rPr>
          <w:rFonts w:asciiTheme="minorHAnsi" w:hAnsiTheme="minorHAnsi" w:cstheme="minorHAnsi"/>
          <w:b/>
          <w:spacing w:val="-1"/>
        </w:rPr>
        <w:t>odpowiedzialności</w:t>
      </w:r>
      <w:r w:rsidRPr="002E4A3D">
        <w:rPr>
          <w:rFonts w:asciiTheme="minorHAnsi" w:hAnsiTheme="minorHAnsi" w:cstheme="minorHAnsi"/>
          <w:b/>
        </w:rPr>
        <w:t xml:space="preserve"> </w:t>
      </w:r>
      <w:r w:rsidRPr="002E4A3D">
        <w:rPr>
          <w:rFonts w:asciiTheme="minorHAnsi" w:hAnsiTheme="minorHAnsi" w:cstheme="minorHAnsi"/>
          <w:b/>
          <w:spacing w:val="27"/>
        </w:rPr>
        <w:t xml:space="preserve"> </w:t>
      </w:r>
      <w:r w:rsidRPr="002E4A3D">
        <w:rPr>
          <w:rFonts w:asciiTheme="minorHAnsi" w:hAnsiTheme="minorHAnsi" w:cstheme="minorHAnsi"/>
          <w:b/>
          <w:spacing w:val="-1"/>
        </w:rPr>
        <w:t>karnej</w:t>
      </w:r>
      <w:r w:rsidRPr="002E4A3D">
        <w:rPr>
          <w:rFonts w:asciiTheme="minorHAnsi" w:hAnsiTheme="minorHAnsi" w:cstheme="minorHAnsi"/>
          <w:b/>
        </w:rPr>
        <w:t xml:space="preserve"> </w:t>
      </w:r>
      <w:r w:rsidRPr="002E4A3D">
        <w:rPr>
          <w:rFonts w:asciiTheme="minorHAnsi" w:hAnsiTheme="minorHAnsi" w:cstheme="minorHAnsi"/>
          <w:b/>
          <w:spacing w:val="27"/>
        </w:rPr>
        <w:t xml:space="preserve"> </w:t>
      </w:r>
      <w:r w:rsidRPr="002E4A3D">
        <w:rPr>
          <w:rFonts w:asciiTheme="minorHAnsi" w:hAnsiTheme="minorHAnsi" w:cstheme="minorHAnsi"/>
          <w:b/>
        </w:rPr>
        <w:t xml:space="preserve">z </w:t>
      </w:r>
      <w:r w:rsidRPr="002E4A3D">
        <w:rPr>
          <w:rFonts w:asciiTheme="minorHAnsi" w:hAnsiTheme="minorHAnsi" w:cstheme="minorHAnsi"/>
          <w:b/>
          <w:spacing w:val="24"/>
        </w:rPr>
        <w:t xml:space="preserve"> </w:t>
      </w:r>
      <w:r w:rsidRPr="002E4A3D">
        <w:rPr>
          <w:rFonts w:asciiTheme="minorHAnsi" w:hAnsiTheme="minorHAnsi" w:cstheme="minorHAnsi"/>
          <w:b/>
        </w:rPr>
        <w:t xml:space="preserve">art. </w:t>
      </w:r>
      <w:r w:rsidRPr="002E4A3D">
        <w:rPr>
          <w:rFonts w:asciiTheme="minorHAnsi" w:hAnsiTheme="minorHAnsi" w:cstheme="minorHAnsi"/>
          <w:b/>
          <w:spacing w:val="24"/>
        </w:rPr>
        <w:t xml:space="preserve"> </w:t>
      </w:r>
      <w:r w:rsidRPr="002E4A3D">
        <w:rPr>
          <w:rFonts w:asciiTheme="minorHAnsi" w:hAnsiTheme="minorHAnsi" w:cstheme="minorHAnsi"/>
          <w:b/>
        </w:rPr>
        <w:t xml:space="preserve">233 </w:t>
      </w:r>
      <w:r w:rsidRPr="002E4A3D">
        <w:rPr>
          <w:rFonts w:asciiTheme="minorHAnsi" w:hAnsiTheme="minorHAnsi" w:cstheme="minorHAnsi"/>
          <w:b/>
          <w:spacing w:val="26"/>
        </w:rPr>
        <w:t xml:space="preserve"> </w:t>
      </w:r>
      <w:r w:rsidRPr="002E4A3D">
        <w:rPr>
          <w:rFonts w:asciiTheme="minorHAnsi" w:hAnsiTheme="minorHAnsi" w:cstheme="minorHAnsi"/>
          <w:b/>
          <w:spacing w:val="-1"/>
        </w:rPr>
        <w:t>Kodeksu</w:t>
      </w:r>
      <w:r w:rsidRPr="002E4A3D">
        <w:rPr>
          <w:rFonts w:asciiTheme="minorHAnsi" w:hAnsiTheme="minorHAnsi" w:cstheme="minorHAnsi"/>
          <w:b/>
        </w:rPr>
        <w:t xml:space="preserve"> </w:t>
      </w:r>
      <w:r w:rsidRPr="002E4A3D">
        <w:rPr>
          <w:rFonts w:asciiTheme="minorHAnsi" w:hAnsiTheme="minorHAnsi" w:cstheme="minorHAnsi"/>
          <w:b/>
          <w:spacing w:val="26"/>
        </w:rPr>
        <w:t xml:space="preserve"> </w:t>
      </w:r>
      <w:r w:rsidRPr="002E4A3D">
        <w:rPr>
          <w:rFonts w:asciiTheme="minorHAnsi" w:hAnsiTheme="minorHAnsi" w:cstheme="minorHAnsi"/>
          <w:b/>
          <w:spacing w:val="-1"/>
        </w:rPr>
        <w:t>karnego</w:t>
      </w:r>
      <w:r w:rsidRPr="002E4A3D">
        <w:rPr>
          <w:rFonts w:asciiTheme="minorHAnsi" w:hAnsiTheme="minorHAnsi" w:cstheme="minorHAnsi"/>
          <w:b/>
        </w:rPr>
        <w:t xml:space="preserve"> </w:t>
      </w:r>
      <w:r w:rsidRPr="002E4A3D">
        <w:rPr>
          <w:rFonts w:asciiTheme="minorHAnsi" w:hAnsiTheme="minorHAnsi" w:cstheme="minorHAnsi"/>
          <w:b/>
          <w:spacing w:val="26"/>
        </w:rPr>
        <w:t xml:space="preserve"> </w:t>
      </w:r>
      <w:r w:rsidRPr="002E4A3D">
        <w:rPr>
          <w:rFonts w:asciiTheme="minorHAnsi" w:hAnsiTheme="minorHAnsi" w:cstheme="minorHAnsi"/>
          <w:b/>
          <w:spacing w:val="-1"/>
        </w:rPr>
        <w:t>za</w:t>
      </w:r>
      <w:r w:rsidRPr="002E4A3D">
        <w:rPr>
          <w:rFonts w:asciiTheme="minorHAnsi" w:hAnsiTheme="minorHAnsi" w:cstheme="minorHAnsi"/>
          <w:b/>
        </w:rPr>
        <w:t xml:space="preserve"> </w:t>
      </w:r>
      <w:r w:rsidRPr="002E4A3D">
        <w:rPr>
          <w:rFonts w:asciiTheme="minorHAnsi" w:hAnsiTheme="minorHAnsi" w:cstheme="minorHAnsi"/>
          <w:b/>
          <w:spacing w:val="26"/>
        </w:rPr>
        <w:t xml:space="preserve"> </w:t>
      </w:r>
      <w:r w:rsidRPr="002E4A3D">
        <w:rPr>
          <w:rFonts w:asciiTheme="minorHAnsi" w:hAnsiTheme="minorHAnsi" w:cstheme="minorHAnsi"/>
          <w:b/>
          <w:spacing w:val="-1"/>
        </w:rPr>
        <w:t>składanie</w:t>
      </w:r>
      <w:r w:rsidRPr="002E4A3D">
        <w:rPr>
          <w:rFonts w:asciiTheme="minorHAnsi" w:hAnsiTheme="minorHAnsi" w:cstheme="minorHAnsi"/>
          <w:b/>
        </w:rPr>
        <w:t xml:space="preserve"> </w:t>
      </w:r>
      <w:r w:rsidRPr="002E4A3D">
        <w:rPr>
          <w:rFonts w:asciiTheme="minorHAnsi" w:hAnsiTheme="minorHAnsi" w:cstheme="minorHAnsi"/>
          <w:b/>
          <w:spacing w:val="27"/>
        </w:rPr>
        <w:t xml:space="preserve"> </w:t>
      </w:r>
      <w:r w:rsidRPr="002E4A3D">
        <w:rPr>
          <w:rFonts w:asciiTheme="minorHAnsi" w:hAnsiTheme="minorHAnsi" w:cstheme="minorHAnsi"/>
          <w:b/>
          <w:spacing w:val="-2"/>
        </w:rPr>
        <w:t>oświadczeń</w:t>
      </w:r>
      <w:r w:rsidRPr="002E4A3D">
        <w:rPr>
          <w:rFonts w:asciiTheme="minorHAnsi" w:hAnsiTheme="minorHAnsi" w:cstheme="minorHAnsi"/>
          <w:b/>
          <w:spacing w:val="63"/>
        </w:rPr>
        <w:t xml:space="preserve"> </w:t>
      </w:r>
      <w:r w:rsidRPr="002E4A3D">
        <w:rPr>
          <w:rFonts w:asciiTheme="minorHAnsi" w:hAnsiTheme="minorHAnsi" w:cstheme="minorHAnsi"/>
          <w:b/>
          <w:spacing w:val="-1"/>
        </w:rPr>
        <w:t xml:space="preserve">niezgodnych </w:t>
      </w:r>
      <w:r w:rsidRPr="002E4A3D">
        <w:rPr>
          <w:rFonts w:asciiTheme="minorHAnsi" w:hAnsiTheme="minorHAnsi" w:cstheme="minorHAnsi"/>
          <w:b/>
        </w:rPr>
        <w:t>z</w:t>
      </w:r>
      <w:r w:rsidRPr="002E4A3D">
        <w:rPr>
          <w:rFonts w:asciiTheme="minorHAnsi" w:hAnsiTheme="minorHAnsi" w:cstheme="minorHAnsi"/>
          <w:b/>
          <w:spacing w:val="-2"/>
        </w:rPr>
        <w:t xml:space="preserve"> </w:t>
      </w:r>
      <w:r w:rsidRPr="002E4A3D">
        <w:rPr>
          <w:rFonts w:asciiTheme="minorHAnsi" w:hAnsiTheme="minorHAnsi" w:cstheme="minorHAnsi"/>
          <w:b/>
          <w:spacing w:val="-1"/>
        </w:rPr>
        <w:t>prawdą</w:t>
      </w:r>
      <w:r w:rsidRPr="002E4A3D">
        <w:rPr>
          <w:rFonts w:asciiTheme="minorHAnsi" w:hAnsiTheme="minorHAnsi" w:cstheme="minorHAnsi"/>
          <w:b/>
          <w:spacing w:val="-3"/>
        </w:rPr>
        <w:t xml:space="preserve"> </w:t>
      </w:r>
      <w:r w:rsidRPr="002E4A3D">
        <w:rPr>
          <w:rFonts w:asciiTheme="minorHAnsi" w:hAnsiTheme="minorHAnsi" w:cstheme="minorHAnsi"/>
          <w:b/>
          <w:spacing w:val="-1"/>
        </w:rPr>
        <w:t>lub zatajenie</w:t>
      </w:r>
      <w:r w:rsidRPr="002E4A3D">
        <w:rPr>
          <w:rFonts w:asciiTheme="minorHAnsi" w:hAnsiTheme="minorHAnsi" w:cstheme="minorHAnsi"/>
          <w:b/>
        </w:rPr>
        <w:t xml:space="preserve"> </w:t>
      </w:r>
      <w:r w:rsidRPr="002E4A3D">
        <w:rPr>
          <w:rFonts w:asciiTheme="minorHAnsi" w:hAnsiTheme="minorHAnsi" w:cstheme="minorHAnsi"/>
          <w:b/>
          <w:spacing w:val="-1"/>
        </w:rPr>
        <w:t>prawdy</w:t>
      </w:r>
      <w:r w:rsidRPr="002E4A3D">
        <w:rPr>
          <w:rFonts w:asciiTheme="minorHAnsi" w:hAnsiTheme="minorHAnsi" w:cstheme="minorHAnsi"/>
          <w:b/>
          <w:spacing w:val="-3"/>
        </w:rPr>
        <w:t xml:space="preserve"> </w:t>
      </w:r>
      <w:r w:rsidRPr="002E4A3D">
        <w:rPr>
          <w:rFonts w:asciiTheme="minorHAnsi" w:hAnsiTheme="minorHAnsi" w:cstheme="minorHAnsi"/>
          <w:b/>
          <w:spacing w:val="-1"/>
        </w:rPr>
        <w:t>oświadczam,</w:t>
      </w:r>
      <w:r w:rsidRPr="002E4A3D">
        <w:rPr>
          <w:rFonts w:asciiTheme="minorHAnsi" w:hAnsiTheme="minorHAnsi" w:cstheme="minorHAnsi"/>
          <w:b/>
        </w:rPr>
        <w:t xml:space="preserve"> </w:t>
      </w:r>
      <w:r w:rsidRPr="002E4A3D">
        <w:rPr>
          <w:rFonts w:asciiTheme="minorHAnsi" w:hAnsiTheme="minorHAnsi" w:cstheme="minorHAnsi"/>
          <w:b/>
          <w:spacing w:val="-1"/>
        </w:rPr>
        <w:t>że:</w:t>
      </w:r>
    </w:p>
    <w:p w14:paraId="18CAF6AC" w14:textId="77777777" w:rsidR="000A0022" w:rsidRPr="002E4A3D" w:rsidRDefault="000A0022" w:rsidP="000A0022">
      <w:pPr>
        <w:widowControl w:val="0"/>
        <w:numPr>
          <w:ilvl w:val="1"/>
          <w:numId w:val="22"/>
        </w:numPr>
        <w:tabs>
          <w:tab w:val="left" w:pos="753"/>
        </w:tabs>
        <w:spacing w:after="0" w:line="242" w:lineRule="exact"/>
        <w:ind w:left="709" w:right="104" w:hanging="283"/>
        <w:jc w:val="both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  <w:b/>
          <w:spacing w:val="-1"/>
        </w:rPr>
        <w:t>Zobowiązuję</w:t>
      </w:r>
      <w:r w:rsidRPr="002E4A3D">
        <w:rPr>
          <w:rFonts w:asciiTheme="minorHAnsi" w:hAnsiTheme="minorHAnsi" w:cstheme="minorHAnsi"/>
          <w:b/>
          <w:spacing w:val="17"/>
        </w:rPr>
        <w:t xml:space="preserve"> </w:t>
      </w:r>
      <w:r w:rsidRPr="002E4A3D">
        <w:rPr>
          <w:rFonts w:asciiTheme="minorHAnsi" w:hAnsiTheme="minorHAnsi" w:cstheme="minorHAnsi"/>
          <w:b/>
          <w:spacing w:val="-1"/>
        </w:rPr>
        <w:t>się</w:t>
      </w:r>
      <w:r w:rsidRPr="002E4A3D">
        <w:rPr>
          <w:rFonts w:asciiTheme="minorHAnsi" w:hAnsiTheme="minorHAnsi" w:cstheme="minorHAnsi"/>
          <w:b/>
          <w:spacing w:val="17"/>
        </w:rPr>
        <w:t xml:space="preserve"> </w:t>
      </w:r>
      <w:r w:rsidRPr="002E4A3D">
        <w:rPr>
          <w:rFonts w:asciiTheme="minorHAnsi" w:hAnsiTheme="minorHAnsi" w:cstheme="minorHAnsi"/>
          <w:b/>
          <w:spacing w:val="-1"/>
        </w:rPr>
        <w:t>podjąć</w:t>
      </w:r>
      <w:r w:rsidRPr="002E4A3D">
        <w:rPr>
          <w:rFonts w:asciiTheme="minorHAnsi" w:hAnsiTheme="minorHAnsi" w:cstheme="minorHAnsi"/>
          <w:b/>
          <w:spacing w:val="17"/>
        </w:rPr>
        <w:t xml:space="preserve"> </w:t>
      </w:r>
      <w:r w:rsidRPr="002E4A3D">
        <w:rPr>
          <w:rFonts w:asciiTheme="minorHAnsi" w:hAnsiTheme="minorHAnsi" w:cstheme="minorHAnsi"/>
          <w:b/>
          <w:spacing w:val="-1"/>
        </w:rPr>
        <w:t>zatrudnienie</w:t>
      </w:r>
      <w:r w:rsidRPr="002E4A3D">
        <w:rPr>
          <w:rFonts w:asciiTheme="minorHAnsi" w:hAnsiTheme="minorHAnsi" w:cstheme="minorHAnsi"/>
          <w:b/>
          <w:spacing w:val="17"/>
        </w:rPr>
        <w:t xml:space="preserve"> </w:t>
      </w:r>
      <w:r w:rsidRPr="002E4A3D">
        <w:rPr>
          <w:rFonts w:asciiTheme="minorHAnsi" w:hAnsiTheme="minorHAnsi" w:cstheme="minorHAnsi"/>
          <w:b/>
        </w:rPr>
        <w:t>/</w:t>
      </w:r>
      <w:r w:rsidRPr="002E4A3D">
        <w:rPr>
          <w:rFonts w:asciiTheme="minorHAnsi" w:hAnsiTheme="minorHAnsi" w:cstheme="minorHAnsi"/>
          <w:b/>
          <w:spacing w:val="15"/>
        </w:rPr>
        <w:t xml:space="preserve"> </w:t>
      </w:r>
      <w:r w:rsidRPr="002E4A3D">
        <w:rPr>
          <w:rFonts w:asciiTheme="minorHAnsi" w:hAnsiTheme="minorHAnsi" w:cstheme="minorHAnsi"/>
          <w:b/>
          <w:spacing w:val="-1"/>
        </w:rPr>
        <w:t>inną</w:t>
      </w:r>
      <w:r w:rsidRPr="002E4A3D">
        <w:rPr>
          <w:rFonts w:asciiTheme="minorHAnsi" w:hAnsiTheme="minorHAnsi" w:cstheme="minorHAnsi"/>
          <w:b/>
          <w:spacing w:val="17"/>
        </w:rPr>
        <w:t xml:space="preserve"> </w:t>
      </w:r>
      <w:r w:rsidRPr="002E4A3D">
        <w:rPr>
          <w:rFonts w:asciiTheme="minorHAnsi" w:hAnsiTheme="minorHAnsi" w:cstheme="minorHAnsi"/>
          <w:b/>
          <w:spacing w:val="-1"/>
        </w:rPr>
        <w:t>pracę</w:t>
      </w:r>
      <w:r w:rsidRPr="002E4A3D">
        <w:rPr>
          <w:rFonts w:asciiTheme="minorHAnsi" w:hAnsiTheme="minorHAnsi" w:cstheme="minorHAnsi"/>
          <w:b/>
          <w:spacing w:val="14"/>
        </w:rPr>
        <w:t xml:space="preserve"> </w:t>
      </w:r>
      <w:r w:rsidRPr="002E4A3D">
        <w:rPr>
          <w:rFonts w:asciiTheme="minorHAnsi" w:hAnsiTheme="minorHAnsi" w:cstheme="minorHAnsi"/>
          <w:b/>
          <w:spacing w:val="-1"/>
        </w:rPr>
        <w:t>zarobkową</w:t>
      </w:r>
      <w:r w:rsidRPr="002E4A3D">
        <w:rPr>
          <w:rFonts w:asciiTheme="minorHAnsi" w:hAnsiTheme="minorHAnsi" w:cstheme="minorHAnsi"/>
          <w:b/>
          <w:spacing w:val="14"/>
        </w:rPr>
        <w:t xml:space="preserve"> </w:t>
      </w:r>
      <w:r w:rsidRPr="002E4A3D">
        <w:rPr>
          <w:rFonts w:asciiTheme="minorHAnsi" w:hAnsiTheme="minorHAnsi" w:cstheme="minorHAnsi"/>
          <w:b/>
        </w:rPr>
        <w:t>/</w:t>
      </w:r>
      <w:r w:rsidRPr="002E4A3D">
        <w:rPr>
          <w:rFonts w:asciiTheme="minorHAnsi" w:hAnsiTheme="minorHAnsi" w:cstheme="minorHAnsi"/>
          <w:b/>
          <w:spacing w:val="18"/>
        </w:rPr>
        <w:t xml:space="preserve"> </w:t>
      </w:r>
      <w:r w:rsidRPr="002E4A3D">
        <w:rPr>
          <w:rFonts w:asciiTheme="minorHAnsi" w:hAnsiTheme="minorHAnsi" w:cstheme="minorHAnsi"/>
          <w:b/>
          <w:spacing w:val="-1"/>
        </w:rPr>
        <w:t>działalność</w:t>
      </w:r>
      <w:r w:rsidRPr="002E4A3D">
        <w:rPr>
          <w:rFonts w:asciiTheme="minorHAnsi" w:hAnsiTheme="minorHAnsi" w:cstheme="minorHAnsi"/>
          <w:b/>
          <w:spacing w:val="14"/>
        </w:rPr>
        <w:t xml:space="preserve"> </w:t>
      </w:r>
      <w:r w:rsidRPr="002E4A3D">
        <w:rPr>
          <w:rFonts w:asciiTheme="minorHAnsi" w:hAnsiTheme="minorHAnsi" w:cstheme="minorHAnsi"/>
          <w:b/>
          <w:spacing w:val="-1"/>
        </w:rPr>
        <w:t>gospodarczą*</w:t>
      </w:r>
      <w:r w:rsidRPr="002E4A3D">
        <w:rPr>
          <w:rFonts w:asciiTheme="minorHAnsi" w:hAnsiTheme="minorHAnsi" w:cstheme="minorHAnsi"/>
          <w:b/>
          <w:spacing w:val="17"/>
        </w:rPr>
        <w:t xml:space="preserve"> </w:t>
      </w:r>
      <w:r w:rsidRPr="002E4A3D">
        <w:rPr>
          <w:rFonts w:asciiTheme="minorHAnsi" w:hAnsiTheme="minorHAnsi" w:cstheme="minorHAnsi"/>
          <w:b/>
          <w:spacing w:val="-1"/>
        </w:rPr>
        <w:t>przez</w:t>
      </w:r>
      <w:r w:rsidRPr="002E4A3D">
        <w:rPr>
          <w:rFonts w:asciiTheme="minorHAnsi" w:hAnsiTheme="minorHAnsi" w:cstheme="minorHAnsi"/>
          <w:b/>
          <w:spacing w:val="61"/>
        </w:rPr>
        <w:t xml:space="preserve"> </w:t>
      </w:r>
      <w:r w:rsidRPr="002E4A3D">
        <w:rPr>
          <w:rFonts w:asciiTheme="minorHAnsi" w:hAnsiTheme="minorHAnsi" w:cstheme="minorHAnsi"/>
          <w:b/>
          <w:spacing w:val="-1"/>
        </w:rPr>
        <w:t>okres</w:t>
      </w:r>
      <w:r w:rsidRPr="002E4A3D">
        <w:rPr>
          <w:rFonts w:asciiTheme="minorHAnsi" w:hAnsiTheme="minorHAnsi" w:cstheme="minorHAnsi"/>
          <w:b/>
          <w:spacing w:val="-2"/>
        </w:rPr>
        <w:t xml:space="preserve"> </w:t>
      </w:r>
      <w:r w:rsidRPr="002E4A3D">
        <w:rPr>
          <w:rFonts w:asciiTheme="minorHAnsi" w:hAnsiTheme="minorHAnsi" w:cstheme="minorHAnsi"/>
          <w:b/>
        </w:rPr>
        <w:t xml:space="preserve">co </w:t>
      </w:r>
      <w:r w:rsidRPr="002E4A3D">
        <w:rPr>
          <w:rFonts w:asciiTheme="minorHAnsi" w:hAnsiTheme="minorHAnsi" w:cstheme="minorHAnsi"/>
          <w:b/>
          <w:spacing w:val="-1"/>
        </w:rPr>
        <w:t>najmniej</w:t>
      </w:r>
      <w:r w:rsidRPr="002E4A3D">
        <w:rPr>
          <w:rFonts w:asciiTheme="minorHAnsi" w:hAnsiTheme="minorHAnsi" w:cstheme="minorHAnsi"/>
          <w:b/>
          <w:spacing w:val="-2"/>
        </w:rPr>
        <w:t xml:space="preserve"> </w:t>
      </w:r>
      <w:r w:rsidRPr="002E4A3D">
        <w:rPr>
          <w:rFonts w:asciiTheme="minorHAnsi" w:hAnsiTheme="minorHAnsi" w:cstheme="minorHAnsi"/>
          <w:b/>
        </w:rPr>
        <w:t xml:space="preserve">6 </w:t>
      </w:r>
      <w:r w:rsidRPr="002E4A3D">
        <w:rPr>
          <w:rFonts w:asciiTheme="minorHAnsi" w:hAnsiTheme="minorHAnsi" w:cstheme="minorHAnsi"/>
          <w:b/>
          <w:spacing w:val="-1"/>
        </w:rPr>
        <w:t>miesięcy,</w:t>
      </w:r>
    </w:p>
    <w:p w14:paraId="3D65EE5D" w14:textId="77777777" w:rsidR="000A0022" w:rsidRPr="002E4A3D" w:rsidRDefault="000A0022" w:rsidP="000A0022">
      <w:pPr>
        <w:pStyle w:val="Tekstpodstawowy"/>
        <w:widowControl w:val="0"/>
        <w:numPr>
          <w:ilvl w:val="1"/>
          <w:numId w:val="22"/>
        </w:numPr>
        <w:tabs>
          <w:tab w:val="clear" w:pos="900"/>
          <w:tab w:val="left" w:pos="753"/>
        </w:tabs>
        <w:spacing w:line="230" w:lineRule="auto"/>
        <w:ind w:left="709" w:right="103" w:hanging="283"/>
        <w:rPr>
          <w:rFonts w:asciiTheme="minorHAnsi" w:hAnsiTheme="minorHAnsi" w:cstheme="minorHAnsi"/>
          <w:sz w:val="22"/>
          <w:szCs w:val="22"/>
        </w:rPr>
      </w:pPr>
      <w:r w:rsidRPr="002E4A3D">
        <w:rPr>
          <w:rFonts w:asciiTheme="minorHAnsi" w:hAnsiTheme="minorHAnsi" w:cstheme="minorHAnsi"/>
          <w:b/>
          <w:sz w:val="22"/>
          <w:szCs w:val="22"/>
        </w:rPr>
        <w:t>Będę</w:t>
      </w:r>
      <w:r w:rsidRPr="002E4A3D">
        <w:rPr>
          <w:rFonts w:asciiTheme="minorHAnsi" w:hAnsiTheme="minorHAnsi" w:cstheme="minorHAnsi"/>
          <w:b/>
          <w:spacing w:val="2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b/>
          <w:spacing w:val="-1"/>
          <w:sz w:val="22"/>
          <w:szCs w:val="22"/>
        </w:rPr>
        <w:t>osiągał</w:t>
      </w:r>
      <w:r w:rsidRPr="002E4A3D">
        <w:rPr>
          <w:rFonts w:asciiTheme="minorHAnsi" w:hAnsiTheme="minorHAnsi" w:cstheme="minorHAnsi"/>
          <w:b/>
          <w:spacing w:val="23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(w</w:t>
      </w:r>
      <w:r w:rsidRPr="002E4A3D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związku</w:t>
      </w:r>
      <w:r w:rsidRPr="002E4A3D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z</w:t>
      </w:r>
      <w:r w:rsidRPr="002E4A3D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podjęciem</w:t>
      </w:r>
      <w:r w:rsidRPr="002E4A3D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zatrudnienia,</w:t>
      </w:r>
      <w:r w:rsidRPr="002E4A3D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innej</w:t>
      </w:r>
      <w:r w:rsidRPr="002E4A3D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2"/>
          <w:sz w:val="22"/>
          <w:szCs w:val="22"/>
        </w:rPr>
        <w:t>pracy</w:t>
      </w:r>
      <w:r w:rsidRPr="002E4A3D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zarobkowej</w:t>
      </w:r>
      <w:r w:rsidRPr="002E4A3D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lub</w:t>
      </w:r>
      <w:r w:rsidRPr="002E4A3D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działalności</w:t>
      </w:r>
      <w:r w:rsidRPr="002E4A3D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gospodarczej)</w:t>
      </w:r>
      <w:r w:rsidRPr="002E4A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wynagrodzenie</w:t>
      </w:r>
      <w:r w:rsidRPr="002E4A3D">
        <w:rPr>
          <w:rFonts w:asciiTheme="minorHAnsi" w:hAnsiTheme="minorHAnsi" w:cstheme="minorHAnsi"/>
          <w:sz w:val="22"/>
          <w:szCs w:val="22"/>
        </w:rPr>
        <w:t xml:space="preserve"> lub </w:t>
      </w:r>
      <w:r w:rsidRPr="002E4A3D">
        <w:rPr>
          <w:rFonts w:asciiTheme="minorHAnsi" w:hAnsiTheme="minorHAnsi" w:cstheme="minorHAnsi"/>
          <w:spacing w:val="-2"/>
          <w:sz w:val="22"/>
          <w:szCs w:val="22"/>
        </w:rPr>
        <w:t>przychód</w:t>
      </w:r>
      <w:r w:rsidRPr="002E4A3D">
        <w:rPr>
          <w:rFonts w:asciiTheme="minorHAnsi" w:hAnsiTheme="minorHAnsi" w:cstheme="minorHAnsi"/>
          <w:sz w:val="22"/>
          <w:szCs w:val="22"/>
        </w:rPr>
        <w:t xml:space="preserve"> w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 xml:space="preserve"> wysokości</w:t>
      </w:r>
      <w:r w:rsidRPr="002E4A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 xml:space="preserve">co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najmniej</w:t>
      </w:r>
      <w:r w:rsidRPr="002E4A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minimalnego</w:t>
      </w:r>
      <w:r w:rsidRPr="002E4A3D">
        <w:rPr>
          <w:rFonts w:asciiTheme="minorHAnsi" w:hAnsiTheme="minorHAnsi" w:cstheme="minorHAnsi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wynagrodzenia</w:t>
      </w:r>
      <w:r w:rsidRPr="002E4A3D">
        <w:rPr>
          <w:rFonts w:asciiTheme="minorHAnsi" w:hAnsiTheme="minorHAnsi" w:cstheme="minorHAnsi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2"/>
          <w:sz w:val="22"/>
          <w:szCs w:val="22"/>
        </w:rPr>
        <w:t>za</w:t>
      </w:r>
      <w:r w:rsidRPr="002E4A3D">
        <w:rPr>
          <w:rFonts w:asciiTheme="minorHAnsi" w:hAnsiTheme="minorHAnsi" w:cstheme="minorHAnsi"/>
          <w:spacing w:val="73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pracę</w:t>
      </w:r>
      <w:r w:rsidRPr="002E4A3D">
        <w:rPr>
          <w:rFonts w:asciiTheme="minorHAnsi" w:hAnsiTheme="minorHAnsi" w:cstheme="minorHAnsi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brutto</w:t>
      </w:r>
      <w:r w:rsidRPr="002E4A3D">
        <w:rPr>
          <w:rFonts w:asciiTheme="minorHAnsi" w:hAnsiTheme="minorHAnsi" w:cstheme="minorHAnsi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miesięcznie</w:t>
      </w:r>
      <w:r w:rsidRPr="002E4A3D">
        <w:rPr>
          <w:rFonts w:asciiTheme="minorHAnsi" w:hAnsiTheme="minorHAnsi" w:cstheme="minorHAnsi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2"/>
          <w:sz w:val="22"/>
          <w:szCs w:val="22"/>
        </w:rPr>
        <w:t xml:space="preserve">oraz </w:t>
      </w:r>
      <w:r w:rsidRPr="002E4A3D">
        <w:rPr>
          <w:rFonts w:asciiTheme="minorHAnsi" w:hAnsiTheme="minorHAnsi" w:cstheme="minorHAnsi"/>
          <w:b/>
          <w:spacing w:val="-1"/>
          <w:sz w:val="22"/>
          <w:szCs w:val="22"/>
        </w:rPr>
        <w:t>będę</w:t>
      </w:r>
      <w:r w:rsidRPr="002E4A3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b/>
          <w:spacing w:val="-1"/>
          <w:sz w:val="22"/>
          <w:szCs w:val="22"/>
        </w:rPr>
        <w:t xml:space="preserve">podlegał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ubezpieczeniom</w:t>
      </w:r>
      <w:r w:rsidRPr="002E4A3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społecznym,</w:t>
      </w:r>
    </w:p>
    <w:p w14:paraId="0A764360" w14:textId="77777777" w:rsidR="000A0022" w:rsidRPr="002E4A3D" w:rsidRDefault="000A0022" w:rsidP="000A0022">
      <w:pPr>
        <w:pStyle w:val="Tekstpodstawowy"/>
        <w:widowControl w:val="0"/>
        <w:numPr>
          <w:ilvl w:val="1"/>
          <w:numId w:val="22"/>
        </w:numPr>
        <w:tabs>
          <w:tab w:val="clear" w:pos="900"/>
          <w:tab w:val="left" w:pos="752"/>
        </w:tabs>
        <w:spacing w:line="230" w:lineRule="auto"/>
        <w:ind w:left="751" w:right="102"/>
        <w:rPr>
          <w:rFonts w:asciiTheme="minorHAnsi" w:hAnsiTheme="minorHAnsi" w:cstheme="minorHAnsi"/>
          <w:sz w:val="22"/>
          <w:szCs w:val="22"/>
        </w:rPr>
      </w:pPr>
      <w:r w:rsidRPr="002E4A3D">
        <w:rPr>
          <w:rFonts w:asciiTheme="minorHAnsi" w:hAnsiTheme="minorHAnsi" w:cstheme="minorHAnsi"/>
          <w:spacing w:val="-1"/>
          <w:sz w:val="22"/>
          <w:szCs w:val="22"/>
        </w:rPr>
        <w:t>Odległość</w:t>
      </w:r>
      <w:r w:rsidRPr="002E4A3D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2"/>
          <w:sz w:val="22"/>
          <w:szCs w:val="22"/>
        </w:rPr>
        <w:t>od</w:t>
      </w:r>
      <w:r w:rsidRPr="002E4A3D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miejsca</w:t>
      </w:r>
      <w:r w:rsidRPr="002E4A3D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dotychczasowego</w:t>
      </w:r>
      <w:r w:rsidRPr="002E4A3D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zamieszkania</w:t>
      </w:r>
      <w:r w:rsidRPr="002E4A3D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do</w:t>
      </w:r>
      <w:r w:rsidRPr="002E4A3D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miejscowości,</w:t>
      </w:r>
      <w:r w:rsidRPr="002E4A3D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w</w:t>
      </w:r>
      <w:r w:rsidRPr="002E4A3D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której</w:t>
      </w:r>
      <w:r w:rsidRPr="002E4A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zamieszkam</w:t>
      </w:r>
      <w:r w:rsidRPr="002E4A3D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w</w:t>
      </w:r>
      <w:r w:rsidRPr="002E4A3D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związku</w:t>
      </w:r>
      <w:r w:rsidRPr="002E4A3D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z</w:t>
      </w:r>
      <w:r w:rsidRPr="002E4A3D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podjęciem</w:t>
      </w:r>
      <w:r w:rsidRPr="002E4A3D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zatrudnienia,</w:t>
      </w:r>
      <w:r w:rsidRPr="002E4A3D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innej</w:t>
      </w:r>
      <w:r w:rsidRPr="002E4A3D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pracy</w:t>
      </w:r>
      <w:r w:rsidRPr="002E4A3D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zarobkowej</w:t>
      </w:r>
      <w:r w:rsidRPr="002E4A3D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lub</w:t>
      </w:r>
      <w:r w:rsidRPr="002E4A3D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działalności</w:t>
      </w:r>
      <w:r w:rsidRPr="002E4A3D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gospodarczej</w:t>
      </w:r>
      <w:r w:rsidRPr="002E4A3D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wynosi</w:t>
      </w:r>
      <w:r w:rsidRPr="002E4A3D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2"/>
          <w:sz w:val="22"/>
          <w:szCs w:val="22"/>
        </w:rPr>
        <w:t>co</w:t>
      </w:r>
      <w:r w:rsidRPr="002E4A3D">
        <w:rPr>
          <w:rFonts w:asciiTheme="minorHAnsi" w:hAnsiTheme="minorHAnsi" w:cstheme="minorHAnsi"/>
          <w:spacing w:val="71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najmniej</w:t>
      </w:r>
      <w:r w:rsidRPr="002E4A3D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80</w:t>
      </w:r>
      <w:r w:rsidRPr="002E4A3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2"/>
          <w:sz w:val="22"/>
          <w:szCs w:val="22"/>
        </w:rPr>
        <w:t>km</w:t>
      </w:r>
      <w:r w:rsidRPr="002E4A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lub</w:t>
      </w:r>
      <w:r w:rsidRPr="002E4A3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czas</w:t>
      </w:r>
      <w:r w:rsidRPr="002E4A3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dojazdu</w:t>
      </w:r>
      <w:r w:rsidRPr="002E4A3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2"/>
          <w:sz w:val="22"/>
          <w:szCs w:val="22"/>
        </w:rPr>
        <w:t>do</w:t>
      </w:r>
      <w:r w:rsidRPr="002E4A3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2"/>
          <w:sz w:val="22"/>
          <w:szCs w:val="22"/>
        </w:rPr>
        <w:t>tej</w:t>
      </w:r>
      <w:r w:rsidRPr="002E4A3D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miejscowości</w:t>
      </w:r>
      <w:r w:rsidRPr="002E4A3D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i</w:t>
      </w:r>
      <w:r w:rsidRPr="002E4A3D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powrotu</w:t>
      </w:r>
      <w:r w:rsidRPr="002E4A3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do</w:t>
      </w:r>
      <w:r w:rsidRPr="002E4A3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miejsca</w:t>
      </w:r>
      <w:r w:rsidRPr="002E4A3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dotychczasowego</w:t>
      </w:r>
      <w:r w:rsidRPr="002E4A3D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zamieszkania</w:t>
      </w:r>
      <w:r w:rsidRPr="002E4A3D">
        <w:rPr>
          <w:rFonts w:asciiTheme="minorHAnsi" w:hAnsiTheme="minorHAnsi" w:cstheme="minorHAnsi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środkami</w:t>
      </w:r>
      <w:r w:rsidRPr="002E4A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transportu</w:t>
      </w:r>
      <w:r w:rsidRPr="002E4A3D">
        <w:rPr>
          <w:rFonts w:asciiTheme="minorHAnsi" w:hAnsiTheme="minorHAnsi" w:cstheme="minorHAnsi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zbiorowego</w:t>
      </w:r>
      <w:r w:rsidRPr="002E4A3D">
        <w:rPr>
          <w:rFonts w:asciiTheme="minorHAnsi" w:hAnsiTheme="minorHAnsi" w:cstheme="minorHAnsi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2"/>
          <w:sz w:val="22"/>
          <w:szCs w:val="22"/>
        </w:rPr>
        <w:t>przekracza</w:t>
      </w:r>
      <w:r w:rsidRPr="002E4A3D">
        <w:rPr>
          <w:rFonts w:asciiTheme="minorHAnsi" w:hAnsiTheme="minorHAnsi" w:cstheme="minorHAnsi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łącznie</w:t>
      </w:r>
      <w:r w:rsidRPr="002E4A3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 xml:space="preserve">co </w:t>
      </w:r>
      <w:r w:rsidRPr="002E4A3D">
        <w:rPr>
          <w:rFonts w:asciiTheme="minorHAnsi" w:hAnsiTheme="minorHAnsi" w:cstheme="minorHAnsi"/>
          <w:spacing w:val="-2"/>
          <w:sz w:val="22"/>
          <w:szCs w:val="22"/>
        </w:rPr>
        <w:t>najmniej</w:t>
      </w:r>
      <w:r w:rsidRPr="002E4A3D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 xml:space="preserve">3 </w:t>
      </w:r>
      <w:r w:rsidRPr="002E4A3D">
        <w:rPr>
          <w:rFonts w:asciiTheme="minorHAnsi" w:hAnsiTheme="minorHAnsi" w:cstheme="minorHAnsi"/>
          <w:spacing w:val="-2"/>
          <w:sz w:val="22"/>
          <w:szCs w:val="22"/>
        </w:rPr>
        <w:t>godziny</w:t>
      </w:r>
      <w:r w:rsidRPr="002E4A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dziennie,</w:t>
      </w:r>
    </w:p>
    <w:p w14:paraId="76036854" w14:textId="77777777" w:rsidR="000A0022" w:rsidRPr="002E4A3D" w:rsidRDefault="000A0022" w:rsidP="000A0022">
      <w:pPr>
        <w:pStyle w:val="Tekstpodstawowy"/>
        <w:widowControl w:val="0"/>
        <w:numPr>
          <w:ilvl w:val="1"/>
          <w:numId w:val="22"/>
        </w:numPr>
        <w:tabs>
          <w:tab w:val="clear" w:pos="900"/>
          <w:tab w:val="left" w:pos="752"/>
        </w:tabs>
        <w:spacing w:line="230" w:lineRule="auto"/>
        <w:ind w:left="751" w:right="102"/>
        <w:rPr>
          <w:rFonts w:asciiTheme="minorHAnsi" w:hAnsiTheme="minorHAnsi" w:cstheme="minorHAnsi"/>
          <w:sz w:val="22"/>
          <w:szCs w:val="22"/>
        </w:rPr>
      </w:pPr>
      <w:r w:rsidRPr="002E4A3D">
        <w:rPr>
          <w:rFonts w:asciiTheme="minorHAnsi" w:hAnsiTheme="minorHAnsi" w:cstheme="minorHAnsi"/>
          <w:b/>
          <w:spacing w:val="-1"/>
          <w:sz w:val="22"/>
          <w:szCs w:val="22"/>
        </w:rPr>
        <w:t>Zobowiązuję</w:t>
      </w:r>
      <w:r w:rsidRPr="002E4A3D">
        <w:rPr>
          <w:rFonts w:asciiTheme="minorHAnsi" w:hAnsiTheme="minorHAnsi" w:cstheme="minorHAnsi"/>
          <w:b/>
          <w:spacing w:val="3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b/>
          <w:spacing w:val="-1"/>
          <w:sz w:val="22"/>
          <w:szCs w:val="22"/>
        </w:rPr>
        <w:t>się</w:t>
      </w:r>
      <w:r w:rsidRPr="002E4A3D">
        <w:rPr>
          <w:rFonts w:asciiTheme="minorHAnsi" w:hAnsiTheme="minorHAnsi" w:cstheme="minorHAnsi"/>
          <w:b/>
          <w:spacing w:val="3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b/>
          <w:spacing w:val="-1"/>
          <w:sz w:val="22"/>
          <w:szCs w:val="22"/>
        </w:rPr>
        <w:t>do</w:t>
      </w:r>
      <w:r w:rsidRPr="002E4A3D">
        <w:rPr>
          <w:rFonts w:asciiTheme="minorHAnsi" w:hAnsiTheme="minorHAnsi" w:cstheme="minorHAnsi"/>
          <w:b/>
          <w:spacing w:val="33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b/>
          <w:spacing w:val="-1"/>
          <w:sz w:val="22"/>
          <w:szCs w:val="22"/>
        </w:rPr>
        <w:t>zwrotu</w:t>
      </w:r>
      <w:r w:rsidRPr="002E4A3D">
        <w:rPr>
          <w:rFonts w:asciiTheme="minorHAnsi" w:hAnsiTheme="minorHAnsi" w:cstheme="minorHAnsi"/>
          <w:b/>
          <w:spacing w:val="33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kwoty</w:t>
      </w:r>
      <w:r w:rsidRPr="002E4A3D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bonu</w:t>
      </w:r>
      <w:r w:rsidRPr="002E4A3D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na</w:t>
      </w:r>
      <w:r w:rsidRPr="002E4A3D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zasiedlenie</w:t>
      </w:r>
      <w:r w:rsidRPr="002E4A3D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w</w:t>
      </w:r>
      <w:r w:rsidRPr="002E4A3D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całości</w:t>
      </w:r>
      <w:r w:rsidRPr="002E4A3D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w</w:t>
      </w:r>
      <w:r w:rsidRPr="002E4A3D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terminie</w:t>
      </w:r>
      <w:r w:rsidRPr="002E4A3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30</w:t>
      </w:r>
      <w:r w:rsidRPr="002E4A3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dni</w:t>
      </w:r>
      <w:r w:rsidRPr="002E4A3D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od</w:t>
      </w:r>
      <w:r w:rsidRPr="002E4A3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dnia</w:t>
      </w:r>
      <w:r w:rsidRPr="002E4A3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doręczenia</w:t>
      </w:r>
      <w:r w:rsidRPr="002E4A3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wezwania</w:t>
      </w:r>
      <w:r w:rsidRPr="002E4A3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starosty</w:t>
      </w:r>
      <w:r w:rsidRPr="002E4A3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w</w:t>
      </w:r>
      <w:r w:rsidRPr="002E4A3D">
        <w:rPr>
          <w:rFonts w:asciiTheme="minorHAnsi" w:hAnsiTheme="minorHAnsi" w:cstheme="minorHAnsi"/>
          <w:spacing w:val="71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przypadku,</w:t>
      </w:r>
      <w:r w:rsidRPr="002E4A3D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o</w:t>
      </w:r>
      <w:r w:rsidRPr="002E4A3D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którym</w:t>
      </w:r>
      <w:r w:rsidRPr="002E4A3D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mowa</w:t>
      </w:r>
      <w:r w:rsidRPr="002E4A3D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w</w:t>
      </w:r>
      <w:r w:rsidRPr="002E4A3D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art.</w:t>
      </w:r>
      <w:r w:rsidRPr="002E4A3D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66n</w:t>
      </w:r>
      <w:r w:rsidRPr="002E4A3D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ust.</w:t>
      </w:r>
      <w:r w:rsidRPr="002E4A3D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5</w:t>
      </w:r>
      <w:r w:rsidRPr="002E4A3D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pkt.</w:t>
      </w:r>
      <w:r w:rsidRPr="002E4A3D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1</w:t>
      </w:r>
      <w:r w:rsidRPr="002E4A3D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ustawy</w:t>
      </w:r>
      <w:r w:rsidRPr="002E4A3D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o</w:t>
      </w:r>
      <w:r w:rsidRPr="002E4A3D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promocji</w:t>
      </w:r>
      <w:r w:rsidRPr="002E4A3D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zatrudnienia</w:t>
      </w:r>
      <w:r w:rsidRPr="002E4A3D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i</w:t>
      </w:r>
      <w:r w:rsidRPr="002E4A3D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instytucjach</w:t>
      </w:r>
      <w:r w:rsidRPr="002E4A3D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2"/>
          <w:sz w:val="22"/>
          <w:szCs w:val="22"/>
        </w:rPr>
        <w:t>rynku</w:t>
      </w:r>
      <w:r w:rsidRPr="002E4A3D">
        <w:rPr>
          <w:rFonts w:asciiTheme="minorHAnsi" w:hAnsiTheme="minorHAnsi" w:cstheme="minorHAnsi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 xml:space="preserve">pracy, </w:t>
      </w:r>
    </w:p>
    <w:p w14:paraId="7BC65007" w14:textId="77777777" w:rsidR="000A0022" w:rsidRPr="002E4A3D" w:rsidRDefault="000A0022" w:rsidP="000A0022">
      <w:pPr>
        <w:pStyle w:val="Tekstpodstawowy"/>
        <w:widowControl w:val="0"/>
        <w:numPr>
          <w:ilvl w:val="1"/>
          <w:numId w:val="22"/>
        </w:numPr>
        <w:tabs>
          <w:tab w:val="clear" w:pos="900"/>
          <w:tab w:val="left" w:pos="752"/>
        </w:tabs>
        <w:spacing w:line="230" w:lineRule="auto"/>
        <w:ind w:left="751" w:right="101"/>
        <w:rPr>
          <w:rFonts w:asciiTheme="minorHAnsi" w:hAnsiTheme="minorHAnsi" w:cstheme="minorHAnsi"/>
          <w:sz w:val="22"/>
          <w:szCs w:val="22"/>
        </w:rPr>
      </w:pPr>
      <w:r w:rsidRPr="002E4A3D">
        <w:rPr>
          <w:rFonts w:asciiTheme="minorHAnsi" w:hAnsiTheme="minorHAnsi" w:cstheme="minorHAnsi"/>
          <w:b/>
          <w:spacing w:val="-1"/>
          <w:sz w:val="22"/>
          <w:szCs w:val="22"/>
        </w:rPr>
        <w:t>Zobowiązuję</w:t>
      </w:r>
      <w:r w:rsidRPr="002E4A3D">
        <w:rPr>
          <w:rFonts w:asciiTheme="minorHAnsi" w:hAnsiTheme="minorHAnsi" w:cstheme="minorHAnsi"/>
          <w:b/>
          <w:spacing w:val="1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b/>
          <w:spacing w:val="-1"/>
          <w:sz w:val="22"/>
          <w:szCs w:val="22"/>
        </w:rPr>
        <w:t>się</w:t>
      </w:r>
      <w:r w:rsidRPr="002E4A3D">
        <w:rPr>
          <w:rFonts w:asciiTheme="minorHAnsi" w:hAnsiTheme="minorHAnsi" w:cstheme="minorHAnsi"/>
          <w:b/>
          <w:spacing w:val="1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b/>
          <w:spacing w:val="-1"/>
          <w:sz w:val="22"/>
          <w:szCs w:val="22"/>
        </w:rPr>
        <w:t>do</w:t>
      </w:r>
      <w:r w:rsidRPr="002E4A3D">
        <w:rPr>
          <w:rFonts w:asciiTheme="minorHAnsi" w:hAnsiTheme="minorHAnsi" w:cstheme="minorHAnsi"/>
          <w:b/>
          <w:spacing w:val="1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b/>
          <w:spacing w:val="-1"/>
          <w:sz w:val="22"/>
          <w:szCs w:val="22"/>
        </w:rPr>
        <w:t>zwrotu</w:t>
      </w:r>
      <w:r w:rsidRPr="002E4A3D">
        <w:rPr>
          <w:rFonts w:asciiTheme="minorHAnsi" w:hAnsiTheme="minorHAnsi" w:cstheme="minorHAnsi"/>
          <w:b/>
          <w:spacing w:val="1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kwoty</w:t>
      </w:r>
      <w:r w:rsidRPr="002E4A3D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bonu</w:t>
      </w:r>
      <w:r w:rsidRPr="002E4A3D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na</w:t>
      </w:r>
      <w:r w:rsidRPr="002E4A3D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zasiedlenie</w:t>
      </w:r>
      <w:r w:rsidRPr="002E4A3D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proporcjonalnie</w:t>
      </w:r>
      <w:r w:rsidRPr="002E4A3D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do</w:t>
      </w:r>
      <w:r w:rsidRPr="002E4A3D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udokumentowanego</w:t>
      </w:r>
      <w:r w:rsidRPr="002E4A3D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okresu</w:t>
      </w:r>
      <w:r w:rsidRPr="002E4A3D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pozostawania</w:t>
      </w:r>
      <w:r w:rsidRPr="002E4A3D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w</w:t>
      </w:r>
      <w:r w:rsidRPr="002E4A3D">
        <w:rPr>
          <w:rFonts w:asciiTheme="minorHAnsi" w:hAnsiTheme="minorHAnsi" w:cstheme="minorHAnsi"/>
          <w:spacing w:val="77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zatrudnieniu,</w:t>
      </w:r>
      <w:r w:rsidRPr="002E4A3D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wykonywania</w:t>
      </w:r>
      <w:r w:rsidRPr="002E4A3D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innej</w:t>
      </w:r>
      <w:r w:rsidRPr="002E4A3D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pracy</w:t>
      </w:r>
      <w:r w:rsidRPr="002E4A3D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zarobkowej</w:t>
      </w:r>
      <w:r w:rsidRPr="002E4A3D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lub</w:t>
      </w:r>
      <w:r w:rsidRPr="002E4A3D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prowadzenia</w:t>
      </w:r>
      <w:r w:rsidRPr="002E4A3D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działalności</w:t>
      </w:r>
      <w:r w:rsidRPr="002E4A3D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gospodarczej</w:t>
      </w:r>
      <w:r w:rsidRPr="002E4A3D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w</w:t>
      </w:r>
      <w:r w:rsidRPr="002E4A3D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terminie</w:t>
      </w:r>
      <w:r w:rsidRPr="002E4A3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30</w:t>
      </w:r>
      <w:r w:rsidRPr="002E4A3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dni</w:t>
      </w:r>
      <w:r w:rsidRPr="002E4A3D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od</w:t>
      </w:r>
      <w:r w:rsidRPr="002E4A3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dnia</w:t>
      </w:r>
      <w:r w:rsidRPr="002E4A3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doręczenia</w:t>
      </w:r>
      <w:r w:rsidRPr="002E4A3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wezwania</w:t>
      </w:r>
      <w:r w:rsidRPr="002E4A3D">
        <w:rPr>
          <w:rFonts w:asciiTheme="minorHAnsi" w:hAnsiTheme="minorHAnsi" w:cstheme="minorHAnsi"/>
          <w:spacing w:val="7"/>
          <w:sz w:val="22"/>
          <w:szCs w:val="22"/>
        </w:rPr>
        <w:t xml:space="preserve"> starosty </w:t>
      </w:r>
      <w:r w:rsidRPr="002E4A3D">
        <w:rPr>
          <w:rFonts w:asciiTheme="minorHAnsi" w:hAnsiTheme="minorHAnsi" w:cstheme="minorHAnsi"/>
          <w:sz w:val="22"/>
          <w:szCs w:val="22"/>
        </w:rPr>
        <w:t>w</w:t>
      </w:r>
      <w:r w:rsidRPr="002E4A3D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przypadku,</w:t>
      </w:r>
      <w:r w:rsidRPr="002E4A3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o</w:t>
      </w:r>
      <w:r w:rsidRPr="002E4A3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którym</w:t>
      </w:r>
      <w:r w:rsidRPr="002E4A3D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mowa</w:t>
      </w:r>
      <w:r w:rsidRPr="002E4A3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w</w:t>
      </w:r>
      <w:r w:rsidRPr="002E4A3D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art.</w:t>
      </w:r>
      <w:r w:rsidRPr="002E4A3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66n</w:t>
      </w:r>
      <w:r w:rsidRPr="002E4A3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ust.</w:t>
      </w:r>
      <w:r w:rsidRPr="002E4A3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5</w:t>
      </w:r>
      <w:r w:rsidRPr="002E4A3D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pkt.</w:t>
      </w:r>
      <w:r w:rsidRPr="002E4A3D">
        <w:rPr>
          <w:rFonts w:asciiTheme="minorHAnsi" w:hAnsiTheme="minorHAnsi" w:cstheme="minorHAnsi"/>
          <w:sz w:val="22"/>
          <w:szCs w:val="22"/>
        </w:rPr>
        <w:t xml:space="preserve"> 2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ustawy</w:t>
      </w:r>
      <w:r w:rsidRPr="002E4A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 xml:space="preserve">o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promocji</w:t>
      </w:r>
      <w:r w:rsidRPr="002E4A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zatrudnienia</w:t>
      </w:r>
      <w:r w:rsidRPr="002E4A3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instytucjach</w:t>
      </w:r>
      <w:r w:rsidRPr="002E4A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2"/>
          <w:sz w:val="22"/>
          <w:szCs w:val="22"/>
        </w:rPr>
        <w:t>rynku</w:t>
      </w:r>
      <w:r w:rsidRPr="002E4A3D">
        <w:rPr>
          <w:rFonts w:asciiTheme="minorHAnsi" w:hAnsiTheme="minorHAnsi" w:cstheme="minorHAnsi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pracy.</w:t>
      </w:r>
    </w:p>
    <w:p w14:paraId="01F923F1" w14:textId="77777777" w:rsidR="000A0022" w:rsidRPr="002E4A3D" w:rsidRDefault="000A0022" w:rsidP="000A0022">
      <w:pPr>
        <w:pStyle w:val="Tekstpodstawowy"/>
        <w:widowControl w:val="0"/>
        <w:numPr>
          <w:ilvl w:val="1"/>
          <w:numId w:val="22"/>
        </w:numPr>
        <w:tabs>
          <w:tab w:val="clear" w:pos="900"/>
          <w:tab w:val="left" w:pos="671"/>
        </w:tabs>
        <w:spacing w:before="5" w:line="244" w:lineRule="exact"/>
        <w:ind w:left="684" w:right="89" w:hanging="290"/>
        <w:rPr>
          <w:rFonts w:asciiTheme="minorHAnsi" w:hAnsiTheme="minorHAnsi" w:cstheme="minorHAnsi"/>
          <w:sz w:val="22"/>
          <w:szCs w:val="22"/>
        </w:rPr>
      </w:pPr>
      <w:r w:rsidRPr="002E4A3D">
        <w:rPr>
          <w:rFonts w:asciiTheme="minorHAnsi" w:hAnsiTheme="minorHAnsi" w:cstheme="minorHAnsi"/>
          <w:spacing w:val="-1"/>
          <w:sz w:val="22"/>
          <w:szCs w:val="22"/>
        </w:rPr>
        <w:t>Informacje</w:t>
      </w:r>
      <w:r w:rsidRPr="002E4A3D">
        <w:rPr>
          <w:rFonts w:asciiTheme="minorHAnsi" w:hAnsiTheme="minorHAnsi" w:cstheme="minorHAnsi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podane</w:t>
      </w:r>
      <w:r w:rsidRPr="002E4A3D">
        <w:rPr>
          <w:rFonts w:asciiTheme="minorHAnsi" w:hAnsiTheme="minorHAnsi" w:cstheme="minorHAnsi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2"/>
          <w:sz w:val="22"/>
          <w:szCs w:val="22"/>
        </w:rPr>
        <w:t>we</w:t>
      </w:r>
      <w:r w:rsidRPr="002E4A3D">
        <w:rPr>
          <w:rFonts w:asciiTheme="minorHAnsi" w:hAnsiTheme="minorHAnsi" w:cstheme="minorHAnsi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wniosku</w:t>
      </w:r>
      <w:r w:rsidRPr="002E4A3D">
        <w:rPr>
          <w:rFonts w:asciiTheme="minorHAnsi" w:hAnsiTheme="minorHAnsi" w:cstheme="minorHAnsi"/>
          <w:sz w:val="22"/>
          <w:szCs w:val="22"/>
        </w:rPr>
        <w:t xml:space="preserve"> i</w:t>
      </w:r>
      <w:r w:rsidRPr="002E4A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w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 xml:space="preserve"> załączonych</w:t>
      </w:r>
      <w:r w:rsidRPr="002E4A3D">
        <w:rPr>
          <w:rFonts w:asciiTheme="minorHAnsi" w:hAnsiTheme="minorHAnsi" w:cstheme="minorHAnsi"/>
          <w:sz w:val="22"/>
          <w:szCs w:val="22"/>
        </w:rPr>
        <w:t xml:space="preserve"> do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niego</w:t>
      </w:r>
      <w:r w:rsidRPr="002E4A3D">
        <w:rPr>
          <w:rFonts w:asciiTheme="minorHAnsi" w:hAnsiTheme="minorHAnsi" w:cstheme="minorHAnsi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dokumentach</w:t>
      </w:r>
      <w:r w:rsidRPr="002E4A3D">
        <w:rPr>
          <w:rFonts w:asciiTheme="minorHAnsi" w:hAnsiTheme="minorHAnsi" w:cstheme="minorHAnsi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są</w:t>
      </w:r>
      <w:r w:rsidRPr="002E4A3D">
        <w:rPr>
          <w:rFonts w:asciiTheme="minorHAnsi" w:hAnsiTheme="minorHAnsi" w:cstheme="minorHAnsi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zgodne</w:t>
      </w:r>
      <w:r w:rsidRPr="002E4A3D">
        <w:rPr>
          <w:rFonts w:asciiTheme="minorHAnsi" w:hAnsiTheme="minorHAnsi" w:cstheme="minorHAnsi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2"/>
          <w:sz w:val="22"/>
          <w:szCs w:val="22"/>
        </w:rPr>
        <w:t>ze</w:t>
      </w:r>
      <w:r w:rsidRPr="002E4A3D">
        <w:rPr>
          <w:rFonts w:asciiTheme="minorHAnsi" w:hAnsiTheme="minorHAnsi" w:cstheme="minorHAnsi"/>
          <w:sz w:val="22"/>
          <w:szCs w:val="22"/>
        </w:rPr>
        <w:t xml:space="preserve"> stanem</w:t>
      </w:r>
      <w:r w:rsidRPr="002E4A3D">
        <w:rPr>
          <w:rFonts w:asciiTheme="minorHAnsi" w:hAnsiTheme="minorHAnsi" w:cstheme="minorHAnsi"/>
          <w:spacing w:val="41"/>
          <w:sz w:val="22"/>
          <w:szCs w:val="22"/>
        </w:rPr>
        <w:t xml:space="preserve"> f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aktycznym</w:t>
      </w:r>
      <w:r w:rsidRPr="002E4A3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i</w:t>
      </w:r>
      <w:r w:rsidRPr="002E4A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prawnym.</w:t>
      </w:r>
    </w:p>
    <w:p w14:paraId="3660D0E6" w14:textId="77777777" w:rsidR="002E4A3D" w:rsidRPr="002E4A3D" w:rsidRDefault="002E4A3D" w:rsidP="002E4A3D">
      <w:pPr>
        <w:pStyle w:val="Tekstpodstawowy"/>
        <w:widowControl w:val="0"/>
        <w:tabs>
          <w:tab w:val="clear" w:pos="900"/>
          <w:tab w:val="left" w:pos="671"/>
        </w:tabs>
        <w:spacing w:before="5" w:line="244" w:lineRule="exact"/>
        <w:ind w:left="684" w:right="89"/>
        <w:rPr>
          <w:rFonts w:asciiTheme="minorHAnsi" w:hAnsiTheme="minorHAnsi" w:cstheme="minorHAnsi"/>
          <w:sz w:val="22"/>
          <w:szCs w:val="22"/>
        </w:rPr>
      </w:pPr>
    </w:p>
    <w:p w14:paraId="4ED197B0" w14:textId="77777777" w:rsidR="000A0022" w:rsidRPr="002E4A3D" w:rsidRDefault="000A0022" w:rsidP="000A0022">
      <w:pPr>
        <w:numPr>
          <w:ilvl w:val="0"/>
          <w:numId w:val="22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Theme="minorHAnsi" w:hAnsiTheme="minorHAnsi" w:cstheme="minorHAnsi"/>
          <w:b/>
          <w:bCs/>
          <w:iCs/>
          <w:sz w:val="20"/>
          <w:szCs w:val="24"/>
        </w:rPr>
      </w:pPr>
      <w:r w:rsidRPr="002E4A3D">
        <w:rPr>
          <w:rFonts w:asciiTheme="minorHAnsi" w:hAnsiTheme="minorHAnsi" w:cstheme="minorHAnsi"/>
          <w:b/>
          <w:bCs/>
          <w:iCs/>
          <w:sz w:val="20"/>
        </w:rPr>
        <w:lastRenderedPageBreak/>
        <w:t>UZASADNIENIE CELOWOŚCI PRZYZNANIA BONU NA ZASIEDLENIE</w:t>
      </w:r>
    </w:p>
    <w:p w14:paraId="59B52B8E" w14:textId="7171346F" w:rsidR="000A0022" w:rsidRPr="002E4A3D" w:rsidRDefault="000A0022" w:rsidP="000A0022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0"/>
          <w:szCs w:val="28"/>
          <w:vertAlign w:val="subscript"/>
        </w:rPr>
      </w:pPr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.………………………………….….……….………………</w:t>
      </w:r>
    </w:p>
    <w:p w14:paraId="1654C0A7" w14:textId="5C8F3E83" w:rsidR="000A0022" w:rsidRPr="002E4A3D" w:rsidRDefault="000A0022" w:rsidP="000A0022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0"/>
          <w:vertAlign w:val="subscript"/>
        </w:rPr>
      </w:pPr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…………………………………………………………………………………………………………………….….……….……………………………………………………………………………………..………</w:t>
      </w:r>
    </w:p>
    <w:p w14:paraId="4C6F86E2" w14:textId="0D9A27D5" w:rsidR="000A0022" w:rsidRPr="002E4A3D" w:rsidRDefault="000A0022" w:rsidP="000A0022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0"/>
          <w:vertAlign w:val="subscript"/>
        </w:rPr>
      </w:pPr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…………………………………………………………………………………………………………………….….……….…………………………………………………………………………………………..…</w:t>
      </w:r>
    </w:p>
    <w:p w14:paraId="6D965920" w14:textId="2E37BC1F" w:rsidR="000A0022" w:rsidRPr="002E4A3D" w:rsidRDefault="000A0022" w:rsidP="000A0022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0"/>
          <w:vertAlign w:val="subscript"/>
        </w:rPr>
      </w:pPr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…………………………………………………………………………………………………………………….….……….………………………………………………………………………………………………</w:t>
      </w:r>
    </w:p>
    <w:p w14:paraId="3BE61657" w14:textId="4CCE6DC8" w:rsidR="000A0022" w:rsidRPr="002E4A3D" w:rsidRDefault="000A0022" w:rsidP="000A0022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0"/>
          <w:vertAlign w:val="subscript"/>
        </w:rPr>
      </w:pPr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…………………………………………………………………………………………………………………….….……….………………………………………………………………………………………………</w:t>
      </w:r>
    </w:p>
    <w:p w14:paraId="04F3C8DF" w14:textId="675FE9A0" w:rsidR="000A0022" w:rsidRPr="002E4A3D" w:rsidRDefault="000A0022" w:rsidP="000A0022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0"/>
          <w:vertAlign w:val="subscript"/>
        </w:rPr>
      </w:pPr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….……….………………</w:t>
      </w:r>
    </w:p>
    <w:p w14:paraId="176DCE82" w14:textId="3270A071" w:rsidR="000A0022" w:rsidRPr="002E4A3D" w:rsidRDefault="000A0022" w:rsidP="000A0022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0"/>
          <w:vertAlign w:val="subscript"/>
        </w:rPr>
      </w:pPr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.….……….………………</w:t>
      </w:r>
    </w:p>
    <w:p w14:paraId="6A980D3E" w14:textId="2493701F" w:rsidR="000A0022" w:rsidRPr="002E4A3D" w:rsidRDefault="000A0022" w:rsidP="000A0022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0"/>
          <w:vertAlign w:val="subscript"/>
        </w:rPr>
      </w:pPr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….……….………………</w:t>
      </w:r>
    </w:p>
    <w:p w14:paraId="6640F051" w14:textId="1196FD2C" w:rsidR="000A0022" w:rsidRPr="002E4A3D" w:rsidRDefault="000A0022" w:rsidP="000A0022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0"/>
          <w:vertAlign w:val="subscript"/>
        </w:rPr>
      </w:pPr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….……….………………</w:t>
      </w:r>
    </w:p>
    <w:p w14:paraId="645049BC" w14:textId="77777777" w:rsidR="000A0022" w:rsidRPr="002E4A3D" w:rsidRDefault="000A0022" w:rsidP="000A0022">
      <w:pPr>
        <w:pStyle w:val="Tekstpodstawowy"/>
        <w:rPr>
          <w:rFonts w:asciiTheme="minorHAnsi" w:hAnsiTheme="minorHAnsi" w:cstheme="minorHAnsi"/>
          <w:b/>
          <w:i/>
          <w:sz w:val="20"/>
        </w:rPr>
      </w:pPr>
    </w:p>
    <w:p w14:paraId="7729AA3A" w14:textId="77777777" w:rsidR="000A0022" w:rsidRPr="002E4A3D" w:rsidRDefault="000A0022" w:rsidP="000A002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E4A3D">
        <w:rPr>
          <w:rFonts w:asciiTheme="minorHAnsi" w:hAnsiTheme="minorHAnsi" w:cstheme="minorHAnsi"/>
          <w:sz w:val="22"/>
          <w:szCs w:val="22"/>
        </w:rPr>
        <w:tab/>
      </w:r>
      <w:r w:rsidRPr="002E4A3D">
        <w:rPr>
          <w:rFonts w:asciiTheme="minorHAnsi" w:hAnsiTheme="minorHAnsi" w:cstheme="minorHAnsi"/>
          <w:sz w:val="22"/>
          <w:szCs w:val="22"/>
        </w:rPr>
        <w:tab/>
      </w:r>
      <w:r w:rsidRPr="002E4A3D">
        <w:rPr>
          <w:rFonts w:asciiTheme="minorHAnsi" w:hAnsiTheme="minorHAnsi" w:cstheme="minorHAnsi"/>
          <w:sz w:val="22"/>
          <w:szCs w:val="22"/>
        </w:rPr>
        <w:tab/>
      </w:r>
      <w:r w:rsidRPr="002E4A3D">
        <w:rPr>
          <w:rFonts w:asciiTheme="minorHAnsi" w:hAnsiTheme="minorHAnsi" w:cstheme="minorHAnsi"/>
          <w:sz w:val="22"/>
          <w:szCs w:val="22"/>
        </w:rPr>
        <w:tab/>
      </w:r>
    </w:p>
    <w:p w14:paraId="147479B8" w14:textId="06380D8B" w:rsidR="000A0022" w:rsidRPr="002E4A3D" w:rsidRDefault="000A0022" w:rsidP="000A0022">
      <w:pPr>
        <w:tabs>
          <w:tab w:val="left" w:pos="567"/>
          <w:tab w:val="left" w:pos="4536"/>
        </w:tabs>
        <w:rPr>
          <w:rFonts w:asciiTheme="minorHAnsi" w:hAnsiTheme="minorHAnsi" w:cstheme="minorHAnsi"/>
          <w:sz w:val="20"/>
          <w:szCs w:val="24"/>
        </w:rPr>
      </w:pPr>
      <w:r w:rsidRPr="002E4A3D">
        <w:rPr>
          <w:rFonts w:asciiTheme="minorHAnsi" w:hAnsiTheme="minorHAnsi" w:cstheme="minorHAnsi"/>
          <w:sz w:val="20"/>
        </w:rPr>
        <w:tab/>
        <w:t>..................................................</w:t>
      </w:r>
      <w:r w:rsidRPr="002E4A3D">
        <w:rPr>
          <w:rFonts w:asciiTheme="minorHAnsi" w:hAnsiTheme="minorHAnsi" w:cstheme="minorHAnsi"/>
          <w:sz w:val="20"/>
        </w:rPr>
        <w:tab/>
        <w:t>.........................................................................................</w:t>
      </w:r>
    </w:p>
    <w:p w14:paraId="536E4B0E" w14:textId="77777777" w:rsidR="000A0022" w:rsidRPr="002E4A3D" w:rsidRDefault="000A0022" w:rsidP="000A0022">
      <w:pPr>
        <w:tabs>
          <w:tab w:val="left" w:pos="1701"/>
          <w:tab w:val="left" w:pos="5670"/>
        </w:tabs>
        <w:rPr>
          <w:rFonts w:asciiTheme="minorHAnsi" w:hAnsiTheme="minorHAnsi" w:cstheme="minorHAnsi"/>
          <w:b/>
          <w:szCs w:val="28"/>
        </w:rPr>
      </w:pPr>
      <w:r w:rsidRPr="002E4A3D">
        <w:rPr>
          <w:rFonts w:asciiTheme="minorHAnsi" w:hAnsiTheme="minorHAnsi" w:cstheme="minorHAnsi"/>
          <w:b/>
          <w:vertAlign w:val="superscript"/>
        </w:rPr>
        <w:tab/>
        <w:t>(data)</w:t>
      </w:r>
      <w:r w:rsidRPr="002E4A3D">
        <w:rPr>
          <w:rFonts w:asciiTheme="minorHAnsi" w:hAnsiTheme="minorHAnsi" w:cstheme="minorHAnsi"/>
          <w:b/>
          <w:vertAlign w:val="superscript"/>
        </w:rPr>
        <w:tab/>
        <w:t>(czytelny</w:t>
      </w:r>
      <w:r w:rsidRPr="002E4A3D">
        <w:rPr>
          <w:rFonts w:asciiTheme="minorHAnsi" w:hAnsiTheme="minorHAnsi" w:cstheme="minorHAnsi"/>
          <w:b/>
        </w:rPr>
        <w:t xml:space="preserve"> </w:t>
      </w:r>
      <w:r w:rsidRPr="002E4A3D">
        <w:rPr>
          <w:rFonts w:asciiTheme="minorHAnsi" w:hAnsiTheme="minorHAnsi" w:cstheme="minorHAnsi"/>
          <w:b/>
          <w:vertAlign w:val="superscript"/>
        </w:rPr>
        <w:t xml:space="preserve">podpis Wnioskodawcy)    </w:t>
      </w:r>
    </w:p>
    <w:p w14:paraId="0B1D874D" w14:textId="77777777" w:rsidR="000A0022" w:rsidRPr="002E4A3D" w:rsidRDefault="000A0022" w:rsidP="000A0022">
      <w:pPr>
        <w:ind w:firstLine="360"/>
        <w:jc w:val="center"/>
        <w:rPr>
          <w:rFonts w:asciiTheme="minorHAnsi" w:hAnsiTheme="minorHAnsi" w:cstheme="minorHAnsi"/>
          <w:i/>
          <w:sz w:val="20"/>
        </w:rPr>
      </w:pPr>
      <w:r w:rsidRPr="002E4A3D">
        <w:rPr>
          <w:rFonts w:asciiTheme="minorHAnsi" w:hAnsiTheme="minorHAnsi" w:cstheme="minorHAnsi"/>
          <w:i/>
          <w:sz w:val="18"/>
        </w:rPr>
        <w:t>*) - zaznaczyć właściwe znakiem „</w:t>
      </w:r>
      <w:r w:rsidRPr="002E4A3D">
        <w:rPr>
          <w:rFonts w:asciiTheme="minorHAnsi" w:hAnsiTheme="minorHAnsi" w:cstheme="minorHAnsi"/>
          <w:b/>
          <w:i/>
          <w:sz w:val="18"/>
        </w:rPr>
        <w:t>X</w:t>
      </w:r>
      <w:r w:rsidRPr="002E4A3D">
        <w:rPr>
          <w:rFonts w:asciiTheme="minorHAnsi" w:hAnsiTheme="minorHAnsi" w:cstheme="minorHAnsi"/>
          <w:i/>
          <w:sz w:val="18"/>
        </w:rPr>
        <w:t xml:space="preserve">”,    **) – </w:t>
      </w:r>
      <w:r w:rsidRPr="002E4A3D">
        <w:rPr>
          <w:rFonts w:asciiTheme="minorHAnsi" w:hAnsiTheme="minorHAnsi" w:cstheme="minorHAnsi"/>
          <w:i/>
          <w:sz w:val="20"/>
        </w:rPr>
        <w:t>niepotrzebne skreślić</w:t>
      </w:r>
    </w:p>
    <w:p w14:paraId="4A616622" w14:textId="7D1C88A3" w:rsidR="000A0022" w:rsidRPr="002E4A3D" w:rsidRDefault="000A0022" w:rsidP="000A0022">
      <w:pPr>
        <w:pStyle w:val="Tekstpodstawowy"/>
        <w:spacing w:before="12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2E4A3D">
        <w:rPr>
          <w:rFonts w:asciiTheme="minorHAnsi" w:hAnsiTheme="minorHAnsi" w:cstheme="minorHAnsi"/>
          <w:sz w:val="22"/>
          <w:szCs w:val="22"/>
          <w:u w:val="single"/>
        </w:rPr>
        <w:t>OCENA WNIOSKU O PRZYZNANIE BONU NA ZASIEDLENIE DLA OSOBY BEZROBOTNEJ  DO 30 ROKU ŻYCIA</w:t>
      </w:r>
    </w:p>
    <w:p w14:paraId="4AB2E334" w14:textId="77777777" w:rsidR="000A0022" w:rsidRPr="002E4A3D" w:rsidRDefault="000A0022" w:rsidP="000A0022">
      <w:pPr>
        <w:pStyle w:val="Tekstpodstawowy"/>
        <w:spacing w:before="120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1597FA46" w14:textId="77777777" w:rsidR="000A0022" w:rsidRPr="002E4A3D" w:rsidRDefault="000A0022" w:rsidP="000A0022">
      <w:pPr>
        <w:jc w:val="center"/>
        <w:rPr>
          <w:rFonts w:asciiTheme="minorHAnsi" w:hAnsiTheme="minorHAnsi" w:cstheme="minorHAnsi"/>
          <w:vertAlign w:val="subscript"/>
        </w:rPr>
      </w:pPr>
      <w:r w:rsidRPr="002E4A3D">
        <w:rPr>
          <w:rFonts w:asciiTheme="minorHAnsi" w:hAnsiTheme="minorHAnsi" w:cstheme="minorHAnsi"/>
          <w:vertAlign w:val="subscript"/>
        </w:rPr>
        <w:t>…………………………………………………………………………………………………………………………..………………………………...……………</w:t>
      </w:r>
    </w:p>
    <w:p w14:paraId="142532FD" w14:textId="42B4542B" w:rsidR="000A0022" w:rsidRPr="002E4A3D" w:rsidRDefault="000A0022" w:rsidP="00431C77">
      <w:pPr>
        <w:spacing w:line="360" w:lineRule="auto"/>
        <w:jc w:val="center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  <w:sz w:val="20"/>
        </w:rPr>
        <w:t>(Imię i nazwisko Bezrobotnego)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0A0022" w:rsidRPr="002E4A3D" w14:paraId="7921593A" w14:textId="77777777" w:rsidTr="000A0022">
        <w:trPr>
          <w:trHeight w:val="139"/>
        </w:trPr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21C48A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  <w:r w:rsidRPr="002E4A3D">
              <w:rPr>
                <w:rFonts w:asciiTheme="minorHAnsi" w:hAnsiTheme="minorHAnsi" w:cstheme="minorHAnsi"/>
              </w:rPr>
              <w:t>PESEL: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CE8F" w14:textId="77777777" w:rsidR="000A0022" w:rsidRPr="002E4A3D" w:rsidRDefault="000A0022">
            <w:pPr>
              <w:tabs>
                <w:tab w:val="left" w:pos="5245"/>
              </w:tabs>
              <w:ind w:left="-55"/>
              <w:rPr>
                <w:rFonts w:asciiTheme="minorHAnsi" w:hAnsiTheme="minorHAnsi" w:cstheme="minorHAnsi"/>
                <w:sz w:val="32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F122" w14:textId="77777777" w:rsidR="000A0022" w:rsidRPr="002E4A3D" w:rsidRDefault="000A0022">
            <w:pPr>
              <w:tabs>
                <w:tab w:val="left" w:pos="5245"/>
              </w:tabs>
              <w:ind w:left="-55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6D22" w14:textId="77777777" w:rsidR="000A0022" w:rsidRPr="002E4A3D" w:rsidRDefault="000A0022">
            <w:pPr>
              <w:tabs>
                <w:tab w:val="left" w:pos="5245"/>
              </w:tabs>
              <w:ind w:left="-55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8BA4" w14:textId="77777777" w:rsidR="000A0022" w:rsidRPr="002E4A3D" w:rsidRDefault="000A0022">
            <w:pPr>
              <w:tabs>
                <w:tab w:val="left" w:pos="5245"/>
              </w:tabs>
              <w:ind w:left="-55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E7B3" w14:textId="77777777" w:rsidR="000A0022" w:rsidRPr="002E4A3D" w:rsidRDefault="000A0022">
            <w:pPr>
              <w:tabs>
                <w:tab w:val="left" w:pos="5245"/>
              </w:tabs>
              <w:ind w:left="-55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7EB1" w14:textId="77777777" w:rsidR="000A0022" w:rsidRPr="002E4A3D" w:rsidRDefault="000A0022">
            <w:pPr>
              <w:tabs>
                <w:tab w:val="left" w:pos="5245"/>
              </w:tabs>
              <w:ind w:left="-55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1CC5" w14:textId="77777777" w:rsidR="000A0022" w:rsidRPr="002E4A3D" w:rsidRDefault="000A0022">
            <w:pPr>
              <w:tabs>
                <w:tab w:val="left" w:pos="5245"/>
              </w:tabs>
              <w:ind w:left="-55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B4EA" w14:textId="77777777" w:rsidR="000A0022" w:rsidRPr="002E4A3D" w:rsidRDefault="000A0022">
            <w:pPr>
              <w:tabs>
                <w:tab w:val="left" w:pos="5245"/>
              </w:tabs>
              <w:ind w:left="-55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5EE2" w14:textId="77777777" w:rsidR="000A0022" w:rsidRPr="002E4A3D" w:rsidRDefault="000A0022">
            <w:pPr>
              <w:tabs>
                <w:tab w:val="left" w:pos="5245"/>
              </w:tabs>
              <w:ind w:left="-55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D0D4" w14:textId="77777777" w:rsidR="000A0022" w:rsidRPr="002E4A3D" w:rsidRDefault="000A0022">
            <w:pPr>
              <w:tabs>
                <w:tab w:val="left" w:pos="5245"/>
              </w:tabs>
              <w:ind w:left="-55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2EDB" w14:textId="77777777" w:rsidR="000A0022" w:rsidRPr="002E4A3D" w:rsidRDefault="000A0022">
            <w:pPr>
              <w:tabs>
                <w:tab w:val="left" w:pos="5245"/>
              </w:tabs>
              <w:ind w:left="-55"/>
              <w:rPr>
                <w:rFonts w:asciiTheme="minorHAnsi" w:hAnsiTheme="minorHAnsi" w:cstheme="minorHAnsi"/>
                <w:sz w:val="32"/>
              </w:rPr>
            </w:pPr>
          </w:p>
        </w:tc>
      </w:tr>
    </w:tbl>
    <w:p w14:paraId="0F6905D4" w14:textId="77777777" w:rsidR="000A0022" w:rsidRPr="002E4A3D" w:rsidRDefault="000A0022" w:rsidP="000A0022">
      <w:pPr>
        <w:rPr>
          <w:rFonts w:asciiTheme="minorHAnsi" w:hAnsiTheme="minorHAnsi" w:cstheme="minorHAnsi"/>
        </w:rPr>
      </w:pPr>
    </w:p>
    <w:p w14:paraId="4B113DF4" w14:textId="77777777" w:rsidR="000A0022" w:rsidRPr="002E4A3D" w:rsidRDefault="000A0022" w:rsidP="000A0022">
      <w:pPr>
        <w:rPr>
          <w:rFonts w:asciiTheme="minorHAnsi" w:hAnsiTheme="minorHAnsi" w:cstheme="minorHAnsi"/>
        </w:rPr>
      </w:pPr>
    </w:p>
    <w:p w14:paraId="7E4F93A3" w14:textId="77777777" w:rsidR="000A0022" w:rsidRPr="002E4A3D" w:rsidRDefault="000A0022" w:rsidP="000A0022">
      <w:pPr>
        <w:numPr>
          <w:ilvl w:val="0"/>
          <w:numId w:val="26"/>
        </w:numPr>
        <w:spacing w:after="0" w:line="240" w:lineRule="auto"/>
        <w:ind w:left="284"/>
        <w:rPr>
          <w:rFonts w:asciiTheme="minorHAnsi" w:hAnsiTheme="minorHAnsi" w:cstheme="minorHAnsi"/>
          <w:b/>
        </w:rPr>
      </w:pPr>
      <w:r w:rsidRPr="002E4A3D">
        <w:rPr>
          <w:rFonts w:asciiTheme="minorHAnsi" w:hAnsiTheme="minorHAnsi" w:cstheme="minorHAnsi"/>
          <w:b/>
        </w:rPr>
        <w:t>OCENA i OPINIA DORADCY KLIENTA INDYWIDUALNEGO – w zakresie zgodności z kryteriami dostępności instrumentu:</w:t>
      </w:r>
    </w:p>
    <w:p w14:paraId="4DDFDBE9" w14:textId="77777777" w:rsidR="000A0022" w:rsidRPr="002E4A3D" w:rsidRDefault="000A0022" w:rsidP="000A0022">
      <w:pPr>
        <w:ind w:left="284"/>
        <w:rPr>
          <w:rFonts w:asciiTheme="minorHAnsi" w:hAnsiTheme="minorHAnsi" w:cstheme="minorHAnsi"/>
          <w:b/>
        </w:rPr>
      </w:pPr>
    </w:p>
    <w:p w14:paraId="200451B0" w14:textId="6CBD167D" w:rsidR="000A0022" w:rsidRPr="002E4A3D" w:rsidRDefault="000A0022" w:rsidP="000A0022">
      <w:pPr>
        <w:ind w:left="567"/>
        <w:jc w:val="both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</w:rPr>
        <w:t>Bezrobotny spełnia warunki przyznawania bonu na zasiedlenie określone w Zasadach przyznawania w 202</w:t>
      </w:r>
      <w:r w:rsidR="00223456">
        <w:rPr>
          <w:rFonts w:asciiTheme="minorHAnsi" w:hAnsiTheme="minorHAnsi" w:cstheme="minorHAnsi"/>
        </w:rPr>
        <w:t>5</w:t>
      </w:r>
      <w:r w:rsidRPr="002E4A3D">
        <w:rPr>
          <w:rFonts w:asciiTheme="minorHAnsi" w:hAnsiTheme="minorHAnsi" w:cstheme="minorHAnsi"/>
        </w:rPr>
        <w:t xml:space="preserve"> r. bonów na zasiedlenie,</w:t>
      </w:r>
      <w:r w:rsidRPr="002E4A3D">
        <w:rPr>
          <w:rFonts w:asciiTheme="minorHAnsi" w:hAnsiTheme="minorHAnsi" w:cstheme="minorHAnsi"/>
          <w:b/>
        </w:rPr>
        <w:t xml:space="preserve"> </w:t>
      </w:r>
      <w:r w:rsidRPr="002E4A3D">
        <w:rPr>
          <w:rFonts w:asciiTheme="minorHAnsi" w:hAnsiTheme="minorHAnsi" w:cstheme="minorHAnsi"/>
        </w:rPr>
        <w:t>w szczególności w zakresie zgodności wnioskowanego wsparcia z ustaleniami założonymi w Indywidualnym Planie Działania (IPD) osoby bezrobotnej.</w:t>
      </w:r>
    </w:p>
    <w:p w14:paraId="27883828" w14:textId="77777777" w:rsidR="000A0022" w:rsidRPr="002E4A3D" w:rsidRDefault="000A0022" w:rsidP="000A0022">
      <w:pPr>
        <w:jc w:val="center"/>
        <w:rPr>
          <w:rFonts w:asciiTheme="minorHAnsi" w:hAnsiTheme="minorHAnsi" w:cstheme="minorHAnsi"/>
          <w:b/>
        </w:rPr>
      </w:pPr>
      <w:r w:rsidRPr="002E4A3D">
        <w:rPr>
          <w:rFonts w:asciiTheme="minorHAnsi" w:hAnsiTheme="minorHAnsi" w:cstheme="minorHAnsi"/>
          <w:b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4A3D">
        <w:rPr>
          <w:rFonts w:asciiTheme="minorHAnsi" w:hAnsiTheme="minorHAnsi" w:cstheme="minorHAnsi"/>
          <w:b/>
        </w:rPr>
        <w:instrText xml:space="preserve"> FORMCHECKBOX </w:instrText>
      </w:r>
      <w:r w:rsidR="00223456">
        <w:rPr>
          <w:rFonts w:asciiTheme="minorHAnsi" w:hAnsiTheme="minorHAnsi" w:cstheme="minorHAnsi"/>
          <w:b/>
        </w:rPr>
      </w:r>
      <w:r w:rsidR="00223456">
        <w:rPr>
          <w:rFonts w:asciiTheme="minorHAnsi" w:hAnsiTheme="minorHAnsi" w:cstheme="minorHAnsi"/>
          <w:b/>
        </w:rPr>
        <w:fldChar w:fldCharType="separate"/>
      </w:r>
      <w:r w:rsidRPr="002E4A3D">
        <w:rPr>
          <w:rFonts w:asciiTheme="minorHAnsi" w:hAnsiTheme="minorHAnsi" w:cstheme="minorHAnsi"/>
          <w:b/>
        </w:rPr>
        <w:fldChar w:fldCharType="end"/>
      </w:r>
      <w:r w:rsidRPr="002E4A3D">
        <w:rPr>
          <w:rFonts w:asciiTheme="minorHAnsi" w:hAnsiTheme="minorHAnsi" w:cstheme="minorHAnsi"/>
          <w:b/>
        </w:rPr>
        <w:t xml:space="preserve"> TAK , </w:t>
      </w:r>
      <w:r w:rsidRPr="002E4A3D">
        <w:rPr>
          <w:rFonts w:asciiTheme="minorHAnsi" w:hAnsiTheme="minorHAnsi" w:cstheme="minorHAnsi"/>
          <w:b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4A3D">
        <w:rPr>
          <w:rFonts w:asciiTheme="minorHAnsi" w:hAnsiTheme="minorHAnsi" w:cstheme="minorHAnsi"/>
          <w:b/>
        </w:rPr>
        <w:instrText xml:space="preserve"> FORMCHECKBOX </w:instrText>
      </w:r>
      <w:r w:rsidR="00223456">
        <w:rPr>
          <w:rFonts w:asciiTheme="minorHAnsi" w:hAnsiTheme="minorHAnsi" w:cstheme="minorHAnsi"/>
          <w:b/>
        </w:rPr>
      </w:r>
      <w:r w:rsidR="00223456">
        <w:rPr>
          <w:rFonts w:asciiTheme="minorHAnsi" w:hAnsiTheme="minorHAnsi" w:cstheme="minorHAnsi"/>
          <w:b/>
        </w:rPr>
        <w:fldChar w:fldCharType="separate"/>
      </w:r>
      <w:r w:rsidRPr="002E4A3D">
        <w:rPr>
          <w:rFonts w:asciiTheme="minorHAnsi" w:hAnsiTheme="minorHAnsi" w:cstheme="minorHAnsi"/>
          <w:b/>
        </w:rPr>
        <w:fldChar w:fldCharType="end"/>
      </w:r>
      <w:r w:rsidRPr="002E4A3D">
        <w:rPr>
          <w:rFonts w:asciiTheme="minorHAnsi" w:hAnsiTheme="minorHAnsi" w:cstheme="minorHAnsi"/>
          <w:b/>
        </w:rPr>
        <w:t xml:space="preserve"> NIE</w:t>
      </w:r>
    </w:p>
    <w:p w14:paraId="2FDF2A14" w14:textId="77777777" w:rsidR="000A0022" w:rsidRPr="002E4A3D" w:rsidRDefault="000A0022" w:rsidP="000A0022">
      <w:pPr>
        <w:rPr>
          <w:rFonts w:asciiTheme="minorHAnsi" w:eastAsia="Times New Roman" w:hAnsiTheme="minorHAnsi" w:cstheme="minorHAnsi"/>
        </w:rPr>
      </w:pPr>
    </w:p>
    <w:p w14:paraId="0B66E082" w14:textId="77777777" w:rsidR="000A0022" w:rsidRPr="002E4A3D" w:rsidRDefault="000A0022" w:rsidP="000A0022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0"/>
          <w:szCs w:val="28"/>
          <w:vertAlign w:val="subscript"/>
        </w:rPr>
      </w:pPr>
      <w:r w:rsidRPr="002E4A3D">
        <w:rPr>
          <w:rFonts w:asciiTheme="minorHAnsi" w:hAnsiTheme="minorHAnsi" w:cstheme="minorHAnsi"/>
        </w:rPr>
        <w:t xml:space="preserve">Opinia doradcy klienta indywidualnego </w:t>
      </w:r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.………………………………….….……….………………</w:t>
      </w:r>
    </w:p>
    <w:p w14:paraId="04BF89FC" w14:textId="77777777" w:rsidR="000A0022" w:rsidRPr="002E4A3D" w:rsidRDefault="000A0022" w:rsidP="000A0022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0"/>
          <w:vertAlign w:val="subscript"/>
        </w:rPr>
      </w:pPr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…………………………………………………………………………………………………………………….….……….……………………………………………………………………………………..………</w:t>
      </w:r>
    </w:p>
    <w:p w14:paraId="431D4936" w14:textId="77777777" w:rsidR="000A0022" w:rsidRPr="002E4A3D" w:rsidRDefault="000A0022" w:rsidP="000A0022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0"/>
          <w:vertAlign w:val="subscript"/>
        </w:rPr>
      </w:pPr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…………………………………………………………………………………………………………………….….……….…………………………………………………………………………………………..…</w:t>
      </w:r>
    </w:p>
    <w:p w14:paraId="558E6D17" w14:textId="77777777" w:rsidR="000A0022" w:rsidRPr="002E4A3D" w:rsidRDefault="000A0022" w:rsidP="000A0022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0"/>
          <w:vertAlign w:val="subscript"/>
        </w:rPr>
      </w:pPr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…………………………………………………………………………………………………………………….….……….………………………………………………………………………………………………</w:t>
      </w:r>
    </w:p>
    <w:p w14:paraId="53FBE857" w14:textId="77777777" w:rsidR="000A0022" w:rsidRPr="002E4A3D" w:rsidRDefault="000A0022" w:rsidP="000A0022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0"/>
          <w:vertAlign w:val="subscript"/>
        </w:rPr>
      </w:pPr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…………………………………………………………………………………………………………………….….……….………………………………………………………………………………………………</w:t>
      </w:r>
    </w:p>
    <w:p w14:paraId="020D3B69" w14:textId="77777777" w:rsidR="000A0022" w:rsidRPr="002E4A3D" w:rsidRDefault="000A0022" w:rsidP="000A0022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0"/>
          <w:vertAlign w:val="subscript"/>
        </w:rPr>
      </w:pPr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….……….………………</w:t>
      </w:r>
    </w:p>
    <w:p w14:paraId="2BEBA8E5" w14:textId="08DC6DA4" w:rsidR="000A0022" w:rsidRPr="002E4A3D" w:rsidRDefault="000A0022" w:rsidP="000A0022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</w:rPr>
      </w:pPr>
    </w:p>
    <w:p w14:paraId="0ABB2F23" w14:textId="73148648" w:rsidR="000A0022" w:rsidRPr="002E4A3D" w:rsidRDefault="000A0022" w:rsidP="000A0022">
      <w:pPr>
        <w:tabs>
          <w:tab w:val="left" w:pos="567"/>
          <w:tab w:val="left" w:pos="4536"/>
        </w:tabs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</w:rPr>
        <w:tab/>
        <w:t>....................................................</w:t>
      </w:r>
      <w:r w:rsidRPr="002E4A3D">
        <w:rPr>
          <w:rFonts w:asciiTheme="minorHAnsi" w:hAnsiTheme="minorHAnsi" w:cstheme="minorHAnsi"/>
        </w:rPr>
        <w:tab/>
        <w:t>...............................................................................</w:t>
      </w:r>
    </w:p>
    <w:p w14:paraId="4A0C124E" w14:textId="77777777" w:rsidR="000A0022" w:rsidRDefault="000A0022" w:rsidP="000A0022">
      <w:pPr>
        <w:tabs>
          <w:tab w:val="left" w:pos="1701"/>
          <w:tab w:val="left" w:pos="5670"/>
        </w:tabs>
        <w:rPr>
          <w:rFonts w:asciiTheme="minorHAnsi" w:hAnsiTheme="minorHAnsi" w:cstheme="minorHAnsi"/>
          <w:b/>
          <w:vertAlign w:val="superscript"/>
        </w:rPr>
      </w:pPr>
      <w:r w:rsidRPr="002E4A3D">
        <w:rPr>
          <w:rFonts w:asciiTheme="minorHAnsi" w:hAnsiTheme="minorHAnsi" w:cstheme="minorHAnsi"/>
          <w:b/>
          <w:vertAlign w:val="superscript"/>
        </w:rPr>
        <w:tab/>
        <w:t>(data)</w:t>
      </w:r>
      <w:r w:rsidRPr="002E4A3D">
        <w:rPr>
          <w:rFonts w:asciiTheme="minorHAnsi" w:hAnsiTheme="minorHAnsi" w:cstheme="minorHAnsi"/>
          <w:b/>
          <w:vertAlign w:val="superscript"/>
        </w:rPr>
        <w:tab/>
        <w:t xml:space="preserve">(podpis pracownika PUP)    </w:t>
      </w:r>
    </w:p>
    <w:p w14:paraId="597618F0" w14:textId="77777777" w:rsidR="002E4A3D" w:rsidRPr="002E4A3D" w:rsidRDefault="002E4A3D" w:rsidP="000A0022">
      <w:pPr>
        <w:tabs>
          <w:tab w:val="left" w:pos="1701"/>
          <w:tab w:val="left" w:pos="5670"/>
        </w:tabs>
        <w:rPr>
          <w:rFonts w:asciiTheme="minorHAnsi" w:hAnsiTheme="minorHAnsi" w:cstheme="minorHAnsi"/>
          <w:b/>
        </w:rPr>
      </w:pPr>
    </w:p>
    <w:p w14:paraId="0105710C" w14:textId="77777777" w:rsidR="000A0022" w:rsidRPr="002E4A3D" w:rsidRDefault="000A0022" w:rsidP="000A0022">
      <w:pPr>
        <w:pStyle w:val="Nagwek41"/>
        <w:tabs>
          <w:tab w:val="left" w:pos="827"/>
        </w:tabs>
        <w:ind w:left="0"/>
        <w:jc w:val="both"/>
        <w:rPr>
          <w:rFonts w:asciiTheme="minorHAnsi" w:hAnsiTheme="minorHAnsi" w:cstheme="minorHAnsi"/>
          <w:b w:val="0"/>
          <w:bCs w:val="0"/>
        </w:rPr>
      </w:pPr>
      <w:r w:rsidRPr="002E4A3D">
        <w:rPr>
          <w:rFonts w:asciiTheme="minorHAnsi" w:hAnsiTheme="minorHAnsi" w:cstheme="minorHAnsi"/>
          <w:spacing w:val="-1"/>
        </w:rPr>
        <w:t>2. SPOSÓB ROZPATRZENIA WNIOSKU</w:t>
      </w:r>
    </w:p>
    <w:p w14:paraId="48CE7C47" w14:textId="77777777" w:rsidR="000A0022" w:rsidRPr="002E4A3D" w:rsidRDefault="000A0022" w:rsidP="000A0022">
      <w:pPr>
        <w:spacing w:before="9"/>
        <w:rPr>
          <w:rFonts w:asciiTheme="minorHAnsi" w:hAnsiTheme="minorHAnsi" w:cstheme="minorHAnsi"/>
          <w:b/>
          <w:bCs/>
        </w:rPr>
      </w:pPr>
    </w:p>
    <w:p w14:paraId="34827BFF" w14:textId="77777777" w:rsidR="000A0022" w:rsidRPr="002E4A3D" w:rsidRDefault="000A0022" w:rsidP="000A0022">
      <w:pPr>
        <w:spacing w:line="266" w:lineRule="exact"/>
        <w:ind w:left="118" w:right="144"/>
        <w:rPr>
          <w:rFonts w:asciiTheme="minorHAnsi" w:hAnsiTheme="minorHAnsi" w:cstheme="minorHAnsi"/>
          <w:spacing w:val="20"/>
        </w:rPr>
      </w:pPr>
      <w:r w:rsidRPr="002E4A3D">
        <w:rPr>
          <w:rFonts w:asciiTheme="minorHAnsi" w:hAnsiTheme="minorHAnsi" w:cstheme="minorHAnsi"/>
          <w:spacing w:val="-1"/>
        </w:rPr>
        <w:t>Komisja</w:t>
      </w:r>
      <w:r w:rsidRPr="002E4A3D">
        <w:rPr>
          <w:rFonts w:asciiTheme="minorHAnsi" w:hAnsiTheme="minorHAnsi" w:cstheme="minorHAnsi"/>
          <w:spacing w:val="20"/>
        </w:rPr>
        <w:t xml:space="preserve"> </w:t>
      </w:r>
      <w:r w:rsidRPr="002E4A3D">
        <w:rPr>
          <w:rFonts w:asciiTheme="minorHAnsi" w:hAnsiTheme="minorHAnsi" w:cstheme="minorHAnsi"/>
        </w:rPr>
        <w:t>w</w:t>
      </w:r>
      <w:r w:rsidRPr="002E4A3D">
        <w:rPr>
          <w:rFonts w:asciiTheme="minorHAnsi" w:hAnsiTheme="minorHAnsi" w:cstheme="minorHAnsi"/>
          <w:spacing w:val="21"/>
        </w:rPr>
        <w:t xml:space="preserve"> </w:t>
      </w:r>
      <w:r w:rsidRPr="002E4A3D">
        <w:rPr>
          <w:rFonts w:asciiTheme="minorHAnsi" w:hAnsiTheme="minorHAnsi" w:cstheme="minorHAnsi"/>
        </w:rPr>
        <w:t>dniu</w:t>
      </w:r>
      <w:r w:rsidRPr="002E4A3D">
        <w:rPr>
          <w:rFonts w:asciiTheme="minorHAnsi" w:hAnsiTheme="minorHAnsi" w:cstheme="minorHAnsi"/>
          <w:spacing w:val="21"/>
        </w:rPr>
        <w:t xml:space="preserve"> </w:t>
      </w:r>
      <w:r w:rsidRPr="002E4A3D">
        <w:rPr>
          <w:rFonts w:asciiTheme="minorHAnsi" w:hAnsiTheme="minorHAnsi" w:cstheme="minorHAnsi"/>
          <w:spacing w:val="-1"/>
        </w:rPr>
        <w:t>.................................................</w:t>
      </w:r>
      <w:r w:rsidRPr="002E4A3D">
        <w:rPr>
          <w:rFonts w:asciiTheme="minorHAnsi" w:hAnsiTheme="minorHAnsi" w:cstheme="minorHAnsi"/>
          <w:spacing w:val="26"/>
        </w:rPr>
        <w:t xml:space="preserve"> </w:t>
      </w:r>
      <w:r w:rsidRPr="002E4A3D">
        <w:rPr>
          <w:rFonts w:asciiTheme="minorHAnsi" w:hAnsiTheme="minorHAnsi" w:cstheme="minorHAnsi"/>
          <w:spacing w:val="-1"/>
        </w:rPr>
        <w:t>rozpatrzyła</w:t>
      </w:r>
      <w:r w:rsidRPr="002E4A3D">
        <w:rPr>
          <w:rFonts w:asciiTheme="minorHAnsi" w:hAnsiTheme="minorHAnsi" w:cstheme="minorHAnsi"/>
          <w:spacing w:val="23"/>
        </w:rPr>
        <w:t xml:space="preserve"> </w:t>
      </w:r>
      <w:r w:rsidRPr="002E4A3D">
        <w:rPr>
          <w:rFonts w:asciiTheme="minorHAnsi" w:hAnsiTheme="minorHAnsi" w:cstheme="minorHAnsi"/>
        </w:rPr>
        <w:t>wniosek</w:t>
      </w:r>
      <w:r w:rsidRPr="002E4A3D">
        <w:rPr>
          <w:rFonts w:asciiTheme="minorHAnsi" w:hAnsiTheme="minorHAnsi" w:cstheme="minorHAnsi"/>
          <w:spacing w:val="21"/>
        </w:rPr>
        <w:t xml:space="preserve"> </w:t>
      </w:r>
      <w:r w:rsidRPr="002E4A3D">
        <w:rPr>
          <w:rFonts w:asciiTheme="minorHAnsi" w:hAnsiTheme="minorHAnsi" w:cstheme="minorHAnsi"/>
        </w:rPr>
        <w:t>o</w:t>
      </w:r>
      <w:r w:rsidRPr="002E4A3D">
        <w:rPr>
          <w:rFonts w:asciiTheme="minorHAnsi" w:hAnsiTheme="minorHAnsi" w:cstheme="minorHAnsi"/>
          <w:spacing w:val="21"/>
        </w:rPr>
        <w:t xml:space="preserve"> </w:t>
      </w:r>
      <w:r w:rsidRPr="002E4A3D">
        <w:rPr>
          <w:rFonts w:asciiTheme="minorHAnsi" w:hAnsiTheme="minorHAnsi" w:cstheme="minorHAnsi"/>
          <w:spacing w:val="-1"/>
        </w:rPr>
        <w:t>przyznanie</w:t>
      </w:r>
      <w:r w:rsidRPr="002E4A3D">
        <w:rPr>
          <w:rFonts w:asciiTheme="minorHAnsi" w:hAnsiTheme="minorHAnsi" w:cstheme="minorHAnsi"/>
          <w:spacing w:val="20"/>
        </w:rPr>
        <w:t xml:space="preserve"> </w:t>
      </w:r>
      <w:r w:rsidRPr="002E4A3D">
        <w:rPr>
          <w:rFonts w:asciiTheme="minorHAnsi" w:hAnsiTheme="minorHAnsi" w:cstheme="minorHAnsi"/>
        </w:rPr>
        <w:t>bonu</w:t>
      </w:r>
      <w:r w:rsidRPr="002E4A3D">
        <w:rPr>
          <w:rFonts w:asciiTheme="minorHAnsi" w:hAnsiTheme="minorHAnsi" w:cstheme="minorHAnsi"/>
          <w:spacing w:val="24"/>
        </w:rPr>
        <w:t xml:space="preserve"> </w:t>
      </w:r>
      <w:r w:rsidRPr="002E4A3D">
        <w:rPr>
          <w:rFonts w:asciiTheme="minorHAnsi" w:hAnsiTheme="minorHAnsi" w:cstheme="minorHAnsi"/>
        </w:rPr>
        <w:t>na</w:t>
      </w:r>
      <w:r w:rsidRPr="002E4A3D">
        <w:rPr>
          <w:rFonts w:asciiTheme="minorHAnsi" w:hAnsiTheme="minorHAnsi" w:cstheme="minorHAnsi"/>
          <w:spacing w:val="20"/>
        </w:rPr>
        <w:t xml:space="preserve"> </w:t>
      </w:r>
      <w:r w:rsidRPr="002E4A3D">
        <w:rPr>
          <w:rFonts w:asciiTheme="minorHAnsi" w:hAnsiTheme="minorHAnsi" w:cstheme="minorHAnsi"/>
          <w:spacing w:val="-1"/>
        </w:rPr>
        <w:t>zasiedlenie</w:t>
      </w:r>
      <w:r w:rsidRPr="002E4A3D">
        <w:rPr>
          <w:rFonts w:asciiTheme="minorHAnsi" w:hAnsiTheme="minorHAnsi" w:cstheme="minorHAnsi"/>
          <w:spacing w:val="20"/>
        </w:rPr>
        <w:t xml:space="preserve">  </w:t>
      </w:r>
    </w:p>
    <w:p w14:paraId="709AC021" w14:textId="77777777" w:rsidR="000A0022" w:rsidRPr="002E4A3D" w:rsidRDefault="000A0022" w:rsidP="000A0022">
      <w:pPr>
        <w:pStyle w:val="Nagwek41"/>
        <w:numPr>
          <w:ilvl w:val="1"/>
          <w:numId w:val="27"/>
        </w:numPr>
        <w:tabs>
          <w:tab w:val="left" w:pos="827"/>
        </w:tabs>
        <w:rPr>
          <w:rFonts w:asciiTheme="minorHAnsi" w:hAnsiTheme="minorHAnsi" w:cstheme="minorHAnsi"/>
          <w:b w:val="0"/>
          <w:bCs w:val="0"/>
        </w:rPr>
      </w:pPr>
      <w:r w:rsidRPr="002E4A3D">
        <w:rPr>
          <w:rFonts w:asciiTheme="minorHAnsi" w:hAnsiTheme="minorHAnsi" w:cstheme="minorHAnsi"/>
          <w:spacing w:val="-1"/>
        </w:rPr>
        <w:t xml:space="preserve">Rekomenduje wniosek do dofinansowania </w:t>
      </w:r>
    </w:p>
    <w:p w14:paraId="7BC9ABD2" w14:textId="77777777" w:rsidR="000A0022" w:rsidRPr="002E4A3D" w:rsidRDefault="000A0022" w:rsidP="000A0022">
      <w:pPr>
        <w:spacing w:before="7"/>
        <w:rPr>
          <w:rFonts w:asciiTheme="minorHAnsi" w:hAnsiTheme="minorHAnsi" w:cstheme="minorHAnsi"/>
          <w:b/>
          <w:bCs/>
        </w:rPr>
      </w:pPr>
    </w:p>
    <w:p w14:paraId="02D17E9F" w14:textId="77777777" w:rsidR="000A0022" w:rsidRPr="002E4A3D" w:rsidRDefault="000A0022" w:rsidP="000A0022">
      <w:pPr>
        <w:widowControl w:val="0"/>
        <w:numPr>
          <w:ilvl w:val="1"/>
          <w:numId w:val="27"/>
        </w:numPr>
        <w:tabs>
          <w:tab w:val="left" w:pos="827"/>
        </w:tabs>
        <w:spacing w:after="0" w:line="240" w:lineRule="auto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  <w:b/>
        </w:rPr>
        <w:t xml:space="preserve">Nie </w:t>
      </w:r>
      <w:r w:rsidRPr="002E4A3D">
        <w:rPr>
          <w:rFonts w:asciiTheme="minorHAnsi" w:hAnsiTheme="minorHAnsi" w:cstheme="minorHAnsi"/>
          <w:b/>
          <w:spacing w:val="-1"/>
        </w:rPr>
        <w:t>rekomenduje wniosku do dofinansowania</w:t>
      </w:r>
    </w:p>
    <w:p w14:paraId="39F33975" w14:textId="77777777" w:rsidR="000A0022" w:rsidRPr="002E4A3D" w:rsidRDefault="000A0022" w:rsidP="000A0022">
      <w:pPr>
        <w:rPr>
          <w:rFonts w:asciiTheme="minorHAnsi" w:hAnsiTheme="minorHAnsi" w:cstheme="minorHAnsi"/>
          <w:b/>
          <w:bCs/>
        </w:rPr>
      </w:pPr>
    </w:p>
    <w:p w14:paraId="0EC81EA4" w14:textId="77777777" w:rsidR="000A0022" w:rsidRPr="002E4A3D" w:rsidRDefault="000A0022" w:rsidP="000A002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E4A3D">
        <w:rPr>
          <w:rFonts w:asciiTheme="minorHAnsi" w:hAnsiTheme="minorHAnsi" w:cstheme="minorHAnsi"/>
          <w:sz w:val="22"/>
          <w:szCs w:val="22"/>
        </w:rPr>
        <w:t>w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 xml:space="preserve"> wysokości:</w:t>
      </w:r>
      <w:r w:rsidRPr="002E4A3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.....................................................................zł.,</w:t>
      </w:r>
    </w:p>
    <w:p w14:paraId="23AB04ED" w14:textId="77777777" w:rsidR="00431C77" w:rsidRPr="002E4A3D" w:rsidRDefault="00431C77" w:rsidP="000A0022">
      <w:pPr>
        <w:spacing w:before="7"/>
        <w:rPr>
          <w:rFonts w:asciiTheme="minorHAnsi" w:hAnsiTheme="minorHAnsi" w:cstheme="minorHAnsi"/>
        </w:rPr>
      </w:pPr>
    </w:p>
    <w:p w14:paraId="557069E9" w14:textId="34C2790F" w:rsidR="000A0022" w:rsidRPr="002E4A3D" w:rsidRDefault="000A0022" w:rsidP="000A0022">
      <w:pPr>
        <w:spacing w:before="7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</w:rPr>
        <w:t>Uwagi :</w:t>
      </w:r>
    </w:p>
    <w:p w14:paraId="59BC858E" w14:textId="77777777" w:rsidR="000A0022" w:rsidRPr="002E4A3D" w:rsidRDefault="000A0022" w:rsidP="000A0022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0"/>
          <w:szCs w:val="28"/>
          <w:vertAlign w:val="subscript"/>
        </w:rPr>
      </w:pPr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.………………………………….….……….………………</w:t>
      </w:r>
    </w:p>
    <w:p w14:paraId="305C8083" w14:textId="77777777" w:rsidR="000A0022" w:rsidRPr="002E4A3D" w:rsidRDefault="000A0022" w:rsidP="000A0022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0"/>
          <w:vertAlign w:val="subscript"/>
        </w:rPr>
      </w:pPr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…………………………………………………………………………………………………………………….….……….……………………………………………………………………………………..………</w:t>
      </w:r>
    </w:p>
    <w:p w14:paraId="67BAF8F4" w14:textId="77777777" w:rsidR="000A0022" w:rsidRPr="002E4A3D" w:rsidRDefault="000A0022" w:rsidP="000A0022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0"/>
          <w:vertAlign w:val="subscript"/>
        </w:rPr>
      </w:pPr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…………………………………………………………………………………………………………………….….……….…………………………………………………………………………………………..…</w:t>
      </w:r>
    </w:p>
    <w:p w14:paraId="0AEDA0E7" w14:textId="77777777" w:rsidR="000A0022" w:rsidRPr="002E4A3D" w:rsidRDefault="000A0022" w:rsidP="000A0022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0"/>
          <w:vertAlign w:val="subscript"/>
        </w:rPr>
      </w:pPr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…………………………………………………………………………………………………………………….….……….………………………………………………………………………………………………</w:t>
      </w:r>
    </w:p>
    <w:p w14:paraId="4C6B1D5A" w14:textId="77777777" w:rsidR="000A0022" w:rsidRPr="002E4A3D" w:rsidRDefault="000A0022" w:rsidP="000A0022">
      <w:pPr>
        <w:ind w:left="118"/>
        <w:rPr>
          <w:rFonts w:asciiTheme="minorHAnsi" w:hAnsiTheme="minorHAnsi" w:cstheme="minorHAnsi"/>
          <w:i/>
          <w:spacing w:val="-1"/>
        </w:rPr>
      </w:pPr>
    </w:p>
    <w:p w14:paraId="0F71AC88" w14:textId="77777777" w:rsidR="002E4A3D" w:rsidRDefault="002E4A3D" w:rsidP="000A0022">
      <w:pPr>
        <w:ind w:left="118"/>
        <w:rPr>
          <w:rFonts w:asciiTheme="minorHAnsi" w:hAnsiTheme="minorHAnsi" w:cstheme="minorHAnsi"/>
          <w:i/>
          <w:spacing w:val="-1"/>
        </w:rPr>
      </w:pPr>
    </w:p>
    <w:p w14:paraId="4451F005" w14:textId="22A783A2" w:rsidR="000A0022" w:rsidRPr="002E4A3D" w:rsidRDefault="000A0022" w:rsidP="000A0022">
      <w:pPr>
        <w:ind w:left="118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  <w:i/>
          <w:spacing w:val="-1"/>
        </w:rPr>
        <w:t>Podpisy</w:t>
      </w:r>
      <w:r w:rsidRPr="002E4A3D">
        <w:rPr>
          <w:rFonts w:asciiTheme="minorHAnsi" w:hAnsiTheme="minorHAnsi" w:cstheme="minorHAnsi"/>
          <w:i/>
        </w:rPr>
        <w:t xml:space="preserve"> </w:t>
      </w:r>
      <w:r w:rsidRPr="002E4A3D">
        <w:rPr>
          <w:rFonts w:asciiTheme="minorHAnsi" w:hAnsiTheme="minorHAnsi" w:cstheme="minorHAnsi"/>
          <w:i/>
          <w:spacing w:val="-1"/>
        </w:rPr>
        <w:t>członków Komisji.</w:t>
      </w:r>
    </w:p>
    <w:p w14:paraId="1671BFFE" w14:textId="77777777" w:rsidR="000A0022" w:rsidRPr="002E4A3D" w:rsidRDefault="000A0022" w:rsidP="000A0022">
      <w:pPr>
        <w:spacing w:before="2"/>
        <w:rPr>
          <w:rFonts w:asciiTheme="minorHAnsi" w:hAnsiTheme="minorHAnsi" w:cstheme="minorHAnsi"/>
          <w:i/>
        </w:rPr>
      </w:pPr>
    </w:p>
    <w:p w14:paraId="24DF3463" w14:textId="77777777" w:rsidR="000A0022" w:rsidRPr="002E4A3D" w:rsidRDefault="000A0022" w:rsidP="000A0022">
      <w:pPr>
        <w:pStyle w:val="Tekstpodstawowy"/>
        <w:tabs>
          <w:tab w:val="left" w:pos="684"/>
        </w:tabs>
        <w:spacing w:line="345" w:lineRule="auto"/>
        <w:ind w:right="3151"/>
        <w:rPr>
          <w:rFonts w:asciiTheme="minorHAnsi" w:hAnsiTheme="minorHAnsi" w:cstheme="minorHAnsi"/>
          <w:spacing w:val="-1"/>
          <w:sz w:val="22"/>
          <w:szCs w:val="22"/>
        </w:rPr>
      </w:pPr>
      <w:r w:rsidRPr="002E4A3D">
        <w:rPr>
          <w:rFonts w:asciiTheme="minorHAnsi" w:hAnsiTheme="minorHAnsi" w:cstheme="minorHAnsi"/>
          <w:spacing w:val="-1"/>
          <w:sz w:val="22"/>
          <w:szCs w:val="22"/>
        </w:rPr>
        <w:t>1.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ab/>
        <w:t>.……………………………………………</w:t>
      </w:r>
      <w:r w:rsidRPr="002E4A3D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</w:p>
    <w:p w14:paraId="21E98DE3" w14:textId="77777777" w:rsidR="000A0022" w:rsidRPr="002E4A3D" w:rsidRDefault="000A0022" w:rsidP="000A0022">
      <w:pPr>
        <w:pStyle w:val="Tekstpodstawowy"/>
        <w:tabs>
          <w:tab w:val="left" w:pos="684"/>
        </w:tabs>
        <w:spacing w:line="345" w:lineRule="auto"/>
        <w:ind w:right="3151"/>
        <w:rPr>
          <w:rFonts w:asciiTheme="minorHAnsi" w:hAnsiTheme="minorHAnsi" w:cstheme="minorHAnsi"/>
          <w:sz w:val="22"/>
          <w:szCs w:val="22"/>
        </w:rPr>
      </w:pPr>
      <w:r w:rsidRPr="002E4A3D">
        <w:rPr>
          <w:rFonts w:asciiTheme="minorHAnsi" w:hAnsiTheme="minorHAnsi" w:cstheme="minorHAnsi"/>
          <w:sz w:val="22"/>
          <w:szCs w:val="22"/>
        </w:rPr>
        <w:t>2.</w:t>
      </w:r>
      <w:r w:rsidRPr="002E4A3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……………………………………………</w:t>
      </w:r>
    </w:p>
    <w:p w14:paraId="17F501BA" w14:textId="77777777" w:rsidR="000A0022" w:rsidRPr="002E4A3D" w:rsidRDefault="000A0022" w:rsidP="000A0022">
      <w:pPr>
        <w:pStyle w:val="Tekstpodstawowy"/>
        <w:tabs>
          <w:tab w:val="left" w:pos="684"/>
        </w:tabs>
        <w:spacing w:before="1" w:line="360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2E4A3D">
        <w:rPr>
          <w:rFonts w:asciiTheme="minorHAnsi" w:hAnsiTheme="minorHAnsi" w:cstheme="minorHAnsi"/>
          <w:sz w:val="22"/>
          <w:szCs w:val="22"/>
        </w:rPr>
        <w:t>3.</w:t>
      </w:r>
      <w:r w:rsidRPr="002E4A3D">
        <w:rPr>
          <w:rFonts w:asciiTheme="minorHAnsi" w:hAnsiTheme="minorHAnsi" w:cstheme="minorHAnsi"/>
          <w:sz w:val="22"/>
          <w:szCs w:val="22"/>
        </w:rPr>
        <w:tab/>
        <w:t>…..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………………………………………..</w:t>
      </w:r>
    </w:p>
    <w:p w14:paraId="2D500241" w14:textId="77777777" w:rsidR="000A0022" w:rsidRPr="002E4A3D" w:rsidRDefault="000A0022" w:rsidP="000A0022">
      <w:pPr>
        <w:pStyle w:val="Tekstpodstawowy"/>
        <w:tabs>
          <w:tab w:val="left" w:pos="684"/>
        </w:tabs>
        <w:spacing w:before="1" w:line="360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2E4A3D">
        <w:rPr>
          <w:rFonts w:asciiTheme="minorHAnsi" w:hAnsiTheme="minorHAnsi" w:cstheme="minorHAnsi"/>
          <w:spacing w:val="-1"/>
          <w:sz w:val="22"/>
          <w:szCs w:val="22"/>
        </w:rPr>
        <w:t>4.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ab/>
        <w:t>..…………………………………………..</w:t>
      </w:r>
    </w:p>
    <w:p w14:paraId="71734E9A" w14:textId="77777777" w:rsidR="000A0022" w:rsidRPr="002E4A3D" w:rsidRDefault="000A0022" w:rsidP="000A0022">
      <w:pPr>
        <w:pStyle w:val="Tekstpodstawowy"/>
        <w:tabs>
          <w:tab w:val="left" w:pos="684"/>
        </w:tabs>
        <w:spacing w:before="1" w:line="360" w:lineRule="auto"/>
        <w:rPr>
          <w:rFonts w:asciiTheme="minorHAnsi" w:hAnsiTheme="minorHAnsi" w:cstheme="minorHAnsi"/>
          <w:sz w:val="22"/>
          <w:szCs w:val="22"/>
        </w:rPr>
      </w:pPr>
      <w:r w:rsidRPr="002E4A3D">
        <w:rPr>
          <w:rFonts w:asciiTheme="minorHAnsi" w:hAnsiTheme="minorHAnsi" w:cstheme="minorHAnsi"/>
          <w:spacing w:val="-1"/>
          <w:sz w:val="22"/>
          <w:szCs w:val="22"/>
        </w:rPr>
        <w:t xml:space="preserve">5.  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ab/>
        <w:t>…………………………………………….</w:t>
      </w:r>
    </w:p>
    <w:p w14:paraId="6F9B65B9" w14:textId="77777777" w:rsidR="000A0022" w:rsidRPr="002E4A3D" w:rsidRDefault="000A0022" w:rsidP="000A0022">
      <w:pPr>
        <w:tabs>
          <w:tab w:val="left" w:pos="4678"/>
        </w:tabs>
        <w:rPr>
          <w:rFonts w:asciiTheme="minorHAnsi" w:hAnsiTheme="minorHAnsi" w:cstheme="minorHAnsi"/>
          <w:i/>
        </w:rPr>
      </w:pPr>
    </w:p>
    <w:p w14:paraId="71E2623F" w14:textId="77777777" w:rsidR="000A0022" w:rsidRPr="002E4A3D" w:rsidRDefault="000A0022" w:rsidP="000A0022">
      <w:pPr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b/>
        </w:rPr>
      </w:pPr>
      <w:r w:rsidRPr="002E4A3D">
        <w:rPr>
          <w:rFonts w:asciiTheme="minorHAnsi" w:hAnsiTheme="minorHAnsi" w:cstheme="minorHAnsi"/>
          <w:b/>
        </w:rPr>
        <w:t>ROZSTRZYGNIĘCIE DYREKTORA PUP</w:t>
      </w:r>
    </w:p>
    <w:p w14:paraId="14E008D8" w14:textId="77777777" w:rsidR="000A0022" w:rsidRPr="002E4A3D" w:rsidRDefault="000A0022" w:rsidP="000A0022">
      <w:pPr>
        <w:spacing w:line="480" w:lineRule="auto"/>
        <w:ind w:firstLine="284"/>
        <w:rPr>
          <w:rFonts w:asciiTheme="minorHAnsi" w:hAnsiTheme="minorHAnsi" w:cstheme="minorHAnsi"/>
          <w:b/>
        </w:rPr>
      </w:pPr>
    </w:p>
    <w:p w14:paraId="71C006FB" w14:textId="04055C68" w:rsidR="000A0022" w:rsidRPr="002E4A3D" w:rsidRDefault="000A0022" w:rsidP="000A0022">
      <w:pPr>
        <w:spacing w:line="480" w:lineRule="auto"/>
        <w:ind w:firstLine="284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  <w:b/>
        </w:rPr>
        <w:t>Przyznaję</w:t>
      </w:r>
      <w:r w:rsidRPr="002E4A3D">
        <w:rPr>
          <w:rFonts w:asciiTheme="minorHAnsi" w:hAnsiTheme="minorHAnsi" w:cstheme="minorHAnsi"/>
        </w:rPr>
        <w:t xml:space="preserve"> / </w:t>
      </w:r>
      <w:r w:rsidRPr="002E4A3D">
        <w:rPr>
          <w:rFonts w:asciiTheme="minorHAnsi" w:hAnsiTheme="minorHAnsi" w:cstheme="minorHAnsi"/>
          <w:b/>
        </w:rPr>
        <w:t>nie przyznaję</w:t>
      </w:r>
      <w:r w:rsidRPr="002E4A3D">
        <w:rPr>
          <w:rFonts w:asciiTheme="minorHAnsi" w:hAnsiTheme="minorHAnsi" w:cstheme="minorHAnsi"/>
          <w:b/>
          <w:vertAlign w:val="superscript"/>
        </w:rPr>
        <w:t>**)</w:t>
      </w:r>
      <w:r w:rsidRPr="002E4A3D">
        <w:rPr>
          <w:rFonts w:asciiTheme="minorHAnsi" w:hAnsiTheme="minorHAnsi" w:cstheme="minorHAnsi"/>
        </w:rPr>
        <w:t xml:space="preserve">  bon na zasiedlenie w kwocie: …………………………………….….…. zł</w:t>
      </w:r>
    </w:p>
    <w:p w14:paraId="5CB6C644" w14:textId="77777777" w:rsidR="00431C77" w:rsidRPr="002E4A3D" w:rsidRDefault="00431C77" w:rsidP="000A0022">
      <w:pPr>
        <w:spacing w:line="480" w:lineRule="auto"/>
        <w:ind w:firstLine="284"/>
        <w:rPr>
          <w:rFonts w:asciiTheme="minorHAnsi" w:hAnsiTheme="minorHAnsi" w:cstheme="minorHAnsi"/>
        </w:rPr>
      </w:pPr>
    </w:p>
    <w:p w14:paraId="2286B0AF" w14:textId="60EEEB51" w:rsidR="000A0022" w:rsidRPr="002E4A3D" w:rsidRDefault="000A0022" w:rsidP="000A0022">
      <w:pPr>
        <w:tabs>
          <w:tab w:val="left" w:pos="567"/>
          <w:tab w:val="left" w:pos="4536"/>
        </w:tabs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</w:rPr>
        <w:tab/>
        <w:t>....................................................</w:t>
      </w:r>
      <w:r w:rsidRPr="002E4A3D">
        <w:rPr>
          <w:rFonts w:asciiTheme="minorHAnsi" w:hAnsiTheme="minorHAnsi" w:cstheme="minorHAnsi"/>
        </w:rPr>
        <w:tab/>
        <w:t>.................................................................................</w:t>
      </w:r>
    </w:p>
    <w:p w14:paraId="2434FD59" w14:textId="77777777" w:rsidR="000A0022" w:rsidRPr="002E4A3D" w:rsidRDefault="000A0022" w:rsidP="000A0022">
      <w:pPr>
        <w:tabs>
          <w:tab w:val="left" w:pos="1701"/>
          <w:tab w:val="left" w:pos="5670"/>
        </w:tabs>
        <w:rPr>
          <w:rFonts w:asciiTheme="minorHAnsi" w:hAnsiTheme="minorHAnsi" w:cstheme="minorHAnsi"/>
          <w:b/>
        </w:rPr>
      </w:pPr>
      <w:r w:rsidRPr="002E4A3D">
        <w:rPr>
          <w:rFonts w:asciiTheme="minorHAnsi" w:hAnsiTheme="minorHAnsi" w:cstheme="minorHAnsi"/>
          <w:b/>
          <w:vertAlign w:val="superscript"/>
        </w:rPr>
        <w:tab/>
        <w:t>(data)</w:t>
      </w:r>
      <w:r w:rsidRPr="002E4A3D">
        <w:rPr>
          <w:rFonts w:asciiTheme="minorHAnsi" w:hAnsiTheme="minorHAnsi" w:cstheme="minorHAnsi"/>
          <w:b/>
          <w:vertAlign w:val="superscript"/>
        </w:rPr>
        <w:tab/>
        <w:t xml:space="preserve">               (podpis Dyrektora PUP)    </w:t>
      </w:r>
    </w:p>
    <w:p w14:paraId="1FE7F5A8" w14:textId="77777777" w:rsidR="000A0022" w:rsidRPr="002E4A3D" w:rsidRDefault="000A0022" w:rsidP="000A0022">
      <w:pPr>
        <w:rPr>
          <w:rFonts w:asciiTheme="minorHAnsi" w:hAnsiTheme="minorHAnsi" w:cstheme="minorHAnsi"/>
          <w:i/>
        </w:rPr>
      </w:pPr>
      <w:r w:rsidRPr="002E4A3D">
        <w:rPr>
          <w:rFonts w:asciiTheme="minorHAnsi" w:hAnsiTheme="minorHAnsi" w:cstheme="minorHAnsi"/>
          <w:i/>
        </w:rPr>
        <w:t>**) – niepotrzebne skreślić</w:t>
      </w:r>
    </w:p>
    <w:p w14:paraId="24A2CAB8" w14:textId="77777777" w:rsidR="000A0022" w:rsidRPr="002E4A3D" w:rsidRDefault="000A0022" w:rsidP="000A0022">
      <w:pPr>
        <w:jc w:val="center"/>
        <w:rPr>
          <w:rFonts w:asciiTheme="minorHAnsi" w:hAnsiTheme="minorHAnsi" w:cstheme="minorHAnsi"/>
          <w:b/>
          <w:u w:val="single"/>
        </w:rPr>
      </w:pPr>
    </w:p>
    <w:p w14:paraId="1447B12A" w14:textId="667E0B29" w:rsidR="000A0022" w:rsidRPr="002E4A3D" w:rsidRDefault="000A0022" w:rsidP="000A0022">
      <w:pPr>
        <w:jc w:val="center"/>
        <w:rPr>
          <w:rFonts w:asciiTheme="minorHAnsi" w:hAnsiTheme="minorHAnsi" w:cstheme="minorHAnsi"/>
          <w:b/>
          <w:u w:val="single"/>
        </w:rPr>
      </w:pPr>
      <w:r w:rsidRPr="002E4A3D">
        <w:rPr>
          <w:rFonts w:asciiTheme="minorHAnsi" w:hAnsiTheme="minorHAnsi" w:cstheme="minorHAnsi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D0E8E1" wp14:editId="213417B4">
                <wp:simplePos x="0" y="0"/>
                <wp:positionH relativeFrom="column">
                  <wp:posOffset>45720</wp:posOffset>
                </wp:positionH>
                <wp:positionV relativeFrom="paragraph">
                  <wp:posOffset>6350</wp:posOffset>
                </wp:positionV>
                <wp:extent cx="6057900" cy="6350"/>
                <wp:effectExtent l="7620" t="6350" r="1143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8E2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.6pt;margin-top:.5pt;width:477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"/>
            </w:pict>
          </mc:Fallback>
        </mc:AlternateContent>
      </w:r>
      <w:r w:rsidRPr="002E4A3D">
        <w:rPr>
          <w:rFonts w:asciiTheme="minorHAnsi" w:hAnsiTheme="minorHAnsi" w:cstheme="minorHAnsi"/>
          <w:b/>
          <w:u w:val="single"/>
        </w:rPr>
        <w:t>POTWIERDZENIE  ODBIORU  BONU NA ZASIEDLENIE</w:t>
      </w:r>
    </w:p>
    <w:p w14:paraId="2CFF0E5B" w14:textId="77777777" w:rsidR="000A0022" w:rsidRPr="002E4A3D" w:rsidRDefault="000A0022" w:rsidP="000A0022">
      <w:pPr>
        <w:rPr>
          <w:rFonts w:asciiTheme="minorHAnsi" w:hAnsiTheme="minorHAnsi" w:cstheme="minorHAnsi"/>
        </w:rPr>
      </w:pPr>
    </w:p>
    <w:p w14:paraId="4FD68D21" w14:textId="672AB1E4" w:rsidR="000A0022" w:rsidRPr="002E4A3D" w:rsidRDefault="000A0022" w:rsidP="000A0022">
      <w:pPr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</w:rPr>
        <w:t>Niniejszy potwierdzam odbiór bonu na zasiedlenie nr: ………….……</w:t>
      </w:r>
      <w:r w:rsidR="00431C77" w:rsidRPr="002E4A3D">
        <w:rPr>
          <w:rFonts w:asciiTheme="minorHAnsi" w:hAnsiTheme="minorHAnsi" w:cstheme="minorHAnsi"/>
        </w:rPr>
        <w:t>…………………………</w:t>
      </w:r>
      <w:r w:rsidRPr="002E4A3D">
        <w:rPr>
          <w:rFonts w:asciiTheme="minorHAnsi" w:hAnsiTheme="minorHAnsi" w:cstheme="minorHAnsi"/>
        </w:rPr>
        <w:t>……………………………</w:t>
      </w:r>
    </w:p>
    <w:p w14:paraId="1446F2AA" w14:textId="77777777" w:rsidR="00431C77" w:rsidRPr="002E4A3D" w:rsidRDefault="000A0022" w:rsidP="00431C77">
      <w:pPr>
        <w:tabs>
          <w:tab w:val="left" w:pos="5670"/>
        </w:tabs>
        <w:spacing w:line="360" w:lineRule="auto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</w:rPr>
        <w:tab/>
        <w:t>(numer ewidencyjny bonu)</w:t>
      </w:r>
    </w:p>
    <w:p w14:paraId="5C2DD7E1" w14:textId="409AF8C8" w:rsidR="000A0022" w:rsidRPr="002E4A3D" w:rsidRDefault="000A0022" w:rsidP="00431C77">
      <w:pPr>
        <w:tabs>
          <w:tab w:val="left" w:pos="5670"/>
        </w:tabs>
        <w:spacing w:line="360" w:lineRule="auto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</w:rPr>
        <w:t>na kwotę: ………………………………. zł</w:t>
      </w:r>
    </w:p>
    <w:p w14:paraId="65BFAA7A" w14:textId="77777777" w:rsidR="000A0022" w:rsidRPr="002E4A3D" w:rsidRDefault="000A0022" w:rsidP="000A0022">
      <w:pPr>
        <w:spacing w:line="480" w:lineRule="auto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</w:rPr>
        <w:t>słownie: ………………………………………………….…………………………………………… zł</w:t>
      </w:r>
      <w:r w:rsidRPr="002E4A3D">
        <w:rPr>
          <w:rFonts w:asciiTheme="minorHAnsi" w:hAnsiTheme="minorHAnsi" w:cstheme="minorHAnsi"/>
        </w:rPr>
        <w:tab/>
      </w:r>
    </w:p>
    <w:p w14:paraId="4DD9E476" w14:textId="77777777" w:rsidR="00431C77" w:rsidRPr="002E4A3D" w:rsidRDefault="000A0022" w:rsidP="00431C77">
      <w:pPr>
        <w:spacing w:after="0" w:line="240" w:lineRule="auto"/>
        <w:ind w:left="1416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</w:rPr>
        <w:t>……</w:t>
      </w:r>
      <w:r w:rsidR="00431C77" w:rsidRPr="002E4A3D">
        <w:rPr>
          <w:rFonts w:asciiTheme="minorHAnsi" w:hAnsiTheme="minorHAnsi" w:cstheme="minorHAnsi"/>
        </w:rPr>
        <w:t>…………………………….</w:t>
      </w:r>
      <w:r w:rsidR="00431C77" w:rsidRPr="002E4A3D">
        <w:rPr>
          <w:rFonts w:asciiTheme="minorHAnsi" w:hAnsiTheme="minorHAnsi" w:cstheme="minorHAnsi"/>
        </w:rPr>
        <w:tab/>
        <w:t>…………………………………………………………………….</w:t>
      </w:r>
    </w:p>
    <w:p w14:paraId="3A730E10" w14:textId="1F424EE8" w:rsidR="00F13B42" w:rsidRPr="002E4A3D" w:rsidRDefault="000A0022" w:rsidP="00431C77">
      <w:pPr>
        <w:spacing w:after="0" w:line="240" w:lineRule="auto"/>
        <w:ind w:left="1416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</w:rPr>
        <w:t>data</w:t>
      </w:r>
      <w:r w:rsidRPr="002E4A3D">
        <w:rPr>
          <w:rFonts w:asciiTheme="minorHAnsi" w:hAnsiTheme="minorHAnsi" w:cstheme="minorHAnsi"/>
        </w:rPr>
        <w:tab/>
      </w:r>
      <w:r w:rsidRPr="002E4A3D">
        <w:rPr>
          <w:rFonts w:asciiTheme="minorHAnsi" w:hAnsiTheme="minorHAnsi" w:cstheme="minorHAnsi"/>
        </w:rPr>
        <w:tab/>
      </w:r>
      <w:r w:rsidRPr="002E4A3D">
        <w:rPr>
          <w:rFonts w:asciiTheme="minorHAnsi" w:hAnsiTheme="minorHAnsi" w:cstheme="minorHAnsi"/>
        </w:rPr>
        <w:tab/>
      </w:r>
      <w:r w:rsidRPr="002E4A3D">
        <w:rPr>
          <w:rFonts w:asciiTheme="minorHAnsi" w:hAnsiTheme="minorHAnsi" w:cstheme="minorHAnsi"/>
        </w:rPr>
        <w:tab/>
      </w:r>
      <w:r w:rsidRPr="002E4A3D">
        <w:rPr>
          <w:rFonts w:asciiTheme="minorHAnsi" w:hAnsiTheme="minorHAnsi" w:cstheme="minorHAnsi"/>
        </w:rPr>
        <w:tab/>
        <w:t>podpis</w:t>
      </w:r>
    </w:p>
    <w:sectPr w:rsidR="00F13B42" w:rsidRPr="002E4A3D" w:rsidSect="004D697F">
      <w:headerReference w:type="default" r:id="rId9"/>
      <w:footerReference w:type="default" r:id="rId10"/>
      <w:pgSz w:w="11904" w:h="16843"/>
      <w:pgMar w:top="1418" w:right="1414" w:bottom="318" w:left="1418" w:header="573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62879" w14:textId="77777777" w:rsidR="000A0022" w:rsidRDefault="000A0022" w:rsidP="009D490C">
      <w:pPr>
        <w:spacing w:after="0" w:line="240" w:lineRule="auto"/>
      </w:pPr>
      <w:r>
        <w:separator/>
      </w:r>
    </w:p>
  </w:endnote>
  <w:endnote w:type="continuationSeparator" w:id="0">
    <w:p w14:paraId="496BA9E9" w14:textId="77777777" w:rsidR="000A0022" w:rsidRDefault="000A0022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39692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B31AA48" w14:textId="0DD8FA94" w:rsidR="000A0022" w:rsidRPr="00966F69" w:rsidRDefault="000A0022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66F6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66F6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66F6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F06CC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966F69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6B5E8CA8" w14:textId="383F50E2" w:rsidR="000A0022" w:rsidRDefault="000A0022" w:rsidP="00D60F5C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700EB0C9" w14:textId="77777777" w:rsidR="000A0022" w:rsidRPr="00D60F5C" w:rsidRDefault="000A0022" w:rsidP="00D60F5C">
    <w:pPr>
      <w:pStyle w:val="Stopka"/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6C5AE" w14:textId="77777777" w:rsidR="000A0022" w:rsidRDefault="000A0022" w:rsidP="009D490C">
      <w:pPr>
        <w:spacing w:after="0" w:line="240" w:lineRule="auto"/>
      </w:pPr>
      <w:r>
        <w:separator/>
      </w:r>
    </w:p>
  </w:footnote>
  <w:footnote w:type="continuationSeparator" w:id="0">
    <w:p w14:paraId="3CE496DE" w14:textId="77777777" w:rsidR="000A0022" w:rsidRDefault="000A0022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E8F11" w14:textId="77777777" w:rsidR="000A0022" w:rsidRDefault="000A0022" w:rsidP="003655EF">
    <w:pPr>
      <w:pStyle w:val="Nagwek"/>
      <w:jc w:val="center"/>
    </w:pPr>
    <w:r>
      <w:rPr>
        <w:rFonts w:ascii="Calibri" w:hAnsi="Calibri" w:cs="Calibri"/>
        <w:bCs/>
        <w:noProof/>
        <w:color w:val="0070C0"/>
        <w:lang w:eastAsia="pl-PL"/>
      </w:rPr>
      <w:drawing>
        <wp:inline distT="0" distB="0" distL="0" distR="0" wp14:anchorId="47FC63F8" wp14:editId="38940161">
          <wp:extent cx="5760720" cy="792691"/>
          <wp:effectExtent l="0" t="0" r="0" b="7620"/>
          <wp:docPr id="3" name="Obraz 3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5602E88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3180553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9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" w15:restartNumberingAfterBreak="0">
    <w:nsid w:val="06005C07"/>
    <w:multiLevelType w:val="multilevel"/>
    <w:tmpl w:val="9CE8EE0E"/>
    <w:name w:val="a.22222222222222223223222222232322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1B038AD"/>
    <w:multiLevelType w:val="hybridMultilevel"/>
    <w:tmpl w:val="E5B4AB50"/>
    <w:lvl w:ilvl="0" w:tplc="B4F24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5E6502"/>
    <w:multiLevelType w:val="hybridMultilevel"/>
    <w:tmpl w:val="C99869AA"/>
    <w:lvl w:ilvl="0" w:tplc="F6688B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55405"/>
    <w:multiLevelType w:val="hybridMultilevel"/>
    <w:tmpl w:val="2C809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155412"/>
    <w:multiLevelType w:val="hybridMultilevel"/>
    <w:tmpl w:val="D1984B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D4800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95068"/>
    <w:multiLevelType w:val="hybridMultilevel"/>
    <w:tmpl w:val="E4A4F1BE"/>
    <w:lvl w:ilvl="0" w:tplc="BF76CA4E">
      <w:start w:val="1"/>
      <w:numFmt w:val="bullet"/>
      <w:lvlText w:val=""/>
      <w:lvlJc w:val="left"/>
      <w:pPr>
        <w:ind w:left="826" w:hanging="425"/>
      </w:pPr>
      <w:rPr>
        <w:rFonts w:ascii="Wingdings" w:eastAsia="Wingdings" w:hAnsi="Wingdings" w:hint="default"/>
        <w:sz w:val="22"/>
        <w:szCs w:val="22"/>
      </w:rPr>
    </w:lvl>
    <w:lvl w:ilvl="1" w:tplc="A6523EBC">
      <w:start w:val="1"/>
      <w:numFmt w:val="bullet"/>
      <w:lvlText w:val=""/>
      <w:lvlJc w:val="left"/>
      <w:pPr>
        <w:ind w:left="826" w:hanging="348"/>
      </w:pPr>
      <w:rPr>
        <w:rFonts w:ascii="Wingdings" w:eastAsia="Wingdings" w:hAnsi="Wingdings" w:hint="default"/>
        <w:sz w:val="22"/>
        <w:szCs w:val="22"/>
      </w:rPr>
    </w:lvl>
    <w:lvl w:ilvl="2" w:tplc="41AA8C68">
      <w:start w:val="1"/>
      <w:numFmt w:val="bullet"/>
      <w:lvlText w:val="•"/>
      <w:lvlJc w:val="left"/>
      <w:pPr>
        <w:ind w:left="1830" w:hanging="348"/>
      </w:pPr>
    </w:lvl>
    <w:lvl w:ilvl="3" w:tplc="FB2C82D2">
      <w:start w:val="1"/>
      <w:numFmt w:val="bullet"/>
      <w:lvlText w:val="•"/>
      <w:lvlJc w:val="left"/>
      <w:pPr>
        <w:ind w:left="2834" w:hanging="348"/>
      </w:pPr>
    </w:lvl>
    <w:lvl w:ilvl="4" w:tplc="19BE0A54">
      <w:start w:val="1"/>
      <w:numFmt w:val="bullet"/>
      <w:lvlText w:val="•"/>
      <w:lvlJc w:val="left"/>
      <w:pPr>
        <w:ind w:left="3839" w:hanging="348"/>
      </w:pPr>
    </w:lvl>
    <w:lvl w:ilvl="5" w:tplc="8EEC8736">
      <w:start w:val="1"/>
      <w:numFmt w:val="bullet"/>
      <w:lvlText w:val="•"/>
      <w:lvlJc w:val="left"/>
      <w:pPr>
        <w:ind w:left="4843" w:hanging="348"/>
      </w:pPr>
    </w:lvl>
    <w:lvl w:ilvl="6" w:tplc="93EAFF6E">
      <w:start w:val="1"/>
      <w:numFmt w:val="bullet"/>
      <w:lvlText w:val="•"/>
      <w:lvlJc w:val="left"/>
      <w:pPr>
        <w:ind w:left="5847" w:hanging="348"/>
      </w:pPr>
    </w:lvl>
    <w:lvl w:ilvl="7" w:tplc="E81E4D20">
      <w:start w:val="1"/>
      <w:numFmt w:val="bullet"/>
      <w:lvlText w:val="•"/>
      <w:lvlJc w:val="left"/>
      <w:pPr>
        <w:ind w:left="6851" w:hanging="348"/>
      </w:pPr>
    </w:lvl>
    <w:lvl w:ilvl="8" w:tplc="5302FBD8">
      <w:start w:val="1"/>
      <w:numFmt w:val="bullet"/>
      <w:lvlText w:val="•"/>
      <w:lvlJc w:val="left"/>
      <w:pPr>
        <w:ind w:left="7855" w:hanging="348"/>
      </w:pPr>
    </w:lvl>
  </w:abstractNum>
  <w:abstractNum w:abstractNumId="16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94859A5"/>
    <w:multiLevelType w:val="hybridMultilevel"/>
    <w:tmpl w:val="1C962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F6E0F"/>
    <w:multiLevelType w:val="hybridMultilevel"/>
    <w:tmpl w:val="0ED0AF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892D62"/>
    <w:multiLevelType w:val="hybridMultilevel"/>
    <w:tmpl w:val="726E7A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DC54F4"/>
    <w:multiLevelType w:val="hybridMultilevel"/>
    <w:tmpl w:val="CD78F90A"/>
    <w:lvl w:ilvl="0" w:tplc="B6D4800A">
      <w:start w:val="1"/>
      <w:numFmt w:val="bullet"/>
      <w:lvlText w:val=""/>
      <w:lvlJc w:val="left"/>
      <w:pPr>
        <w:ind w:left="1125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3141EEE"/>
    <w:multiLevelType w:val="hybridMultilevel"/>
    <w:tmpl w:val="2424F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D7058"/>
    <w:multiLevelType w:val="hybridMultilevel"/>
    <w:tmpl w:val="E82EB902"/>
    <w:lvl w:ilvl="0" w:tplc="038C8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3954F9"/>
    <w:multiLevelType w:val="hybridMultilevel"/>
    <w:tmpl w:val="458EEC0E"/>
    <w:lvl w:ilvl="0" w:tplc="04150011">
      <w:start w:val="1"/>
      <w:numFmt w:val="decimal"/>
      <w:lvlText w:val="%1)"/>
      <w:lvlJc w:val="left"/>
      <w:pPr>
        <w:ind w:left="1220" w:hanging="360"/>
      </w:p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4" w15:restartNumberingAfterBreak="0">
    <w:nsid w:val="4EB83971"/>
    <w:multiLevelType w:val="hybridMultilevel"/>
    <w:tmpl w:val="B5C246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FB6DE2"/>
    <w:multiLevelType w:val="hybridMultilevel"/>
    <w:tmpl w:val="B072BC2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321F8"/>
    <w:multiLevelType w:val="hybridMultilevel"/>
    <w:tmpl w:val="E73468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624D70FC"/>
    <w:multiLevelType w:val="hybridMultilevel"/>
    <w:tmpl w:val="EFBEF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86C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613436"/>
    <w:multiLevelType w:val="hybridMultilevel"/>
    <w:tmpl w:val="6B5291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5147A63"/>
    <w:multiLevelType w:val="hybridMultilevel"/>
    <w:tmpl w:val="5CB85D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003C76"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imes New Roman" w:hint="default"/>
      </w:rPr>
    </w:lvl>
    <w:lvl w:ilvl="2" w:tplc="B6D4800A">
      <w:start w:val="1"/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F56402"/>
    <w:multiLevelType w:val="hybridMultilevel"/>
    <w:tmpl w:val="BC523B22"/>
    <w:lvl w:ilvl="0" w:tplc="AB127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1405A"/>
    <w:multiLevelType w:val="hybridMultilevel"/>
    <w:tmpl w:val="1A36D15C"/>
    <w:lvl w:ilvl="0" w:tplc="410CDBFC">
      <w:start w:val="1"/>
      <w:numFmt w:val="decimal"/>
      <w:lvlText w:val="%1."/>
      <w:lvlJc w:val="left"/>
      <w:pPr>
        <w:ind w:left="786" w:hanging="360"/>
      </w:pPr>
      <w:rPr>
        <w:rFonts w:ascii="Helvetica" w:hAnsi="Helvetica" w:cs="Helvetica"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51372"/>
    <w:multiLevelType w:val="hybridMultilevel"/>
    <w:tmpl w:val="179C1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01D48"/>
    <w:multiLevelType w:val="hybridMultilevel"/>
    <w:tmpl w:val="C99869AA"/>
    <w:lvl w:ilvl="0" w:tplc="F6688B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468EC"/>
    <w:multiLevelType w:val="hybridMultilevel"/>
    <w:tmpl w:val="F364F8F6"/>
    <w:lvl w:ilvl="0" w:tplc="8370E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D3A2A"/>
    <w:multiLevelType w:val="hybridMultilevel"/>
    <w:tmpl w:val="389665A8"/>
    <w:lvl w:ilvl="0" w:tplc="4E743B2A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E1CA9"/>
    <w:multiLevelType w:val="hybridMultilevel"/>
    <w:tmpl w:val="3B86E900"/>
    <w:lvl w:ilvl="0" w:tplc="27183268">
      <w:start w:val="1"/>
      <w:numFmt w:val="upperRoman"/>
      <w:lvlText w:val="%1."/>
      <w:lvlJc w:val="left"/>
      <w:pPr>
        <w:ind w:left="862" w:hanging="72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51611">
    <w:abstractNumId w:val="16"/>
  </w:num>
  <w:num w:numId="2" w16cid:durableId="542866957">
    <w:abstractNumId w:val="27"/>
  </w:num>
  <w:num w:numId="3" w16cid:durableId="1923055417">
    <w:abstractNumId w:val="10"/>
  </w:num>
  <w:num w:numId="4" w16cid:durableId="211384302">
    <w:abstractNumId w:val="30"/>
  </w:num>
  <w:num w:numId="5" w16cid:durableId="960262767">
    <w:abstractNumId w:val="14"/>
  </w:num>
  <w:num w:numId="6" w16cid:durableId="1613323710">
    <w:abstractNumId w:val="20"/>
  </w:num>
  <w:num w:numId="7" w16cid:durableId="1672948136">
    <w:abstractNumId w:val="24"/>
  </w:num>
  <w:num w:numId="8" w16cid:durableId="1620575260">
    <w:abstractNumId w:val="22"/>
  </w:num>
  <w:num w:numId="9" w16cid:durableId="438377260">
    <w:abstractNumId w:val="17"/>
  </w:num>
  <w:num w:numId="10" w16cid:durableId="1030953800">
    <w:abstractNumId w:val="19"/>
  </w:num>
  <w:num w:numId="11" w16cid:durableId="175383225">
    <w:abstractNumId w:val="18"/>
  </w:num>
  <w:num w:numId="12" w16cid:durableId="1880435274">
    <w:abstractNumId w:val="23"/>
  </w:num>
  <w:num w:numId="13" w16cid:durableId="1502772546">
    <w:abstractNumId w:val="31"/>
  </w:num>
  <w:num w:numId="14" w16cid:durableId="1720662839">
    <w:abstractNumId w:val="13"/>
  </w:num>
  <w:num w:numId="15" w16cid:durableId="880366241">
    <w:abstractNumId w:val="35"/>
  </w:num>
  <w:num w:numId="16" w16cid:durableId="1149135587">
    <w:abstractNumId w:val="33"/>
  </w:num>
  <w:num w:numId="17" w16cid:durableId="937568069">
    <w:abstractNumId w:val="26"/>
  </w:num>
  <w:num w:numId="18" w16cid:durableId="2082946018">
    <w:abstractNumId w:val="29"/>
  </w:num>
  <w:num w:numId="19" w16cid:durableId="1731031896">
    <w:abstractNumId w:val="11"/>
  </w:num>
  <w:num w:numId="20" w16cid:durableId="1240747892">
    <w:abstractNumId w:val="32"/>
  </w:num>
  <w:num w:numId="21" w16cid:durableId="1112552364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34305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90770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905697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32261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40819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2314985">
    <w:abstractNumId w:val="15"/>
  </w:num>
  <w:num w:numId="28" w16cid:durableId="940452647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ocumentProtection w:edit="readOnly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0198"/>
    <w:rsid w:val="00000AA3"/>
    <w:rsid w:val="00000F97"/>
    <w:rsid w:val="0000124B"/>
    <w:rsid w:val="00001441"/>
    <w:rsid w:val="00001E41"/>
    <w:rsid w:val="00001FCF"/>
    <w:rsid w:val="000022DC"/>
    <w:rsid w:val="00002A4F"/>
    <w:rsid w:val="00002F5E"/>
    <w:rsid w:val="00003011"/>
    <w:rsid w:val="000036E4"/>
    <w:rsid w:val="00003EB2"/>
    <w:rsid w:val="000041CA"/>
    <w:rsid w:val="00004CD3"/>
    <w:rsid w:val="00004E21"/>
    <w:rsid w:val="0000517A"/>
    <w:rsid w:val="0000530C"/>
    <w:rsid w:val="0000565B"/>
    <w:rsid w:val="00005E0F"/>
    <w:rsid w:val="00006514"/>
    <w:rsid w:val="000066E0"/>
    <w:rsid w:val="000067B0"/>
    <w:rsid w:val="00006CB1"/>
    <w:rsid w:val="00006E33"/>
    <w:rsid w:val="000077E8"/>
    <w:rsid w:val="000077F3"/>
    <w:rsid w:val="00007BBC"/>
    <w:rsid w:val="00007C7F"/>
    <w:rsid w:val="00007D18"/>
    <w:rsid w:val="00007E60"/>
    <w:rsid w:val="00010011"/>
    <w:rsid w:val="00010F3E"/>
    <w:rsid w:val="00011124"/>
    <w:rsid w:val="00011761"/>
    <w:rsid w:val="000117F1"/>
    <w:rsid w:val="00011C48"/>
    <w:rsid w:val="00011D90"/>
    <w:rsid w:val="000128E6"/>
    <w:rsid w:val="00012DF4"/>
    <w:rsid w:val="00013699"/>
    <w:rsid w:val="000141FB"/>
    <w:rsid w:val="00014A01"/>
    <w:rsid w:val="00015E44"/>
    <w:rsid w:val="000163CB"/>
    <w:rsid w:val="0001671C"/>
    <w:rsid w:val="00016FED"/>
    <w:rsid w:val="00017D08"/>
    <w:rsid w:val="00017F56"/>
    <w:rsid w:val="00020716"/>
    <w:rsid w:val="00021286"/>
    <w:rsid w:val="000219A4"/>
    <w:rsid w:val="00021A33"/>
    <w:rsid w:val="00022348"/>
    <w:rsid w:val="0002256A"/>
    <w:rsid w:val="000225DB"/>
    <w:rsid w:val="00022B96"/>
    <w:rsid w:val="00022D5B"/>
    <w:rsid w:val="0002323E"/>
    <w:rsid w:val="00023257"/>
    <w:rsid w:val="00023593"/>
    <w:rsid w:val="00023956"/>
    <w:rsid w:val="00023A68"/>
    <w:rsid w:val="00023BBD"/>
    <w:rsid w:val="00024382"/>
    <w:rsid w:val="00024B29"/>
    <w:rsid w:val="00024F11"/>
    <w:rsid w:val="00025D14"/>
    <w:rsid w:val="0002601A"/>
    <w:rsid w:val="00026667"/>
    <w:rsid w:val="0002681D"/>
    <w:rsid w:val="000268C8"/>
    <w:rsid w:val="00026C95"/>
    <w:rsid w:val="00026FCE"/>
    <w:rsid w:val="000270CB"/>
    <w:rsid w:val="000276C9"/>
    <w:rsid w:val="00027B62"/>
    <w:rsid w:val="00027C43"/>
    <w:rsid w:val="00027D14"/>
    <w:rsid w:val="000300B5"/>
    <w:rsid w:val="00030C39"/>
    <w:rsid w:val="00030CA4"/>
    <w:rsid w:val="00031042"/>
    <w:rsid w:val="000312C6"/>
    <w:rsid w:val="0003137F"/>
    <w:rsid w:val="000315B3"/>
    <w:rsid w:val="0003274A"/>
    <w:rsid w:val="00032791"/>
    <w:rsid w:val="000329A4"/>
    <w:rsid w:val="00033335"/>
    <w:rsid w:val="00033338"/>
    <w:rsid w:val="00033689"/>
    <w:rsid w:val="00033DB9"/>
    <w:rsid w:val="0003481D"/>
    <w:rsid w:val="000348B1"/>
    <w:rsid w:val="000348B3"/>
    <w:rsid w:val="00034FF3"/>
    <w:rsid w:val="0003615E"/>
    <w:rsid w:val="0003628A"/>
    <w:rsid w:val="000362EC"/>
    <w:rsid w:val="000363ED"/>
    <w:rsid w:val="00036868"/>
    <w:rsid w:val="00036991"/>
    <w:rsid w:val="00036D9C"/>
    <w:rsid w:val="000375A9"/>
    <w:rsid w:val="00037AE0"/>
    <w:rsid w:val="0004008E"/>
    <w:rsid w:val="00040A99"/>
    <w:rsid w:val="00041F77"/>
    <w:rsid w:val="00042412"/>
    <w:rsid w:val="000424AD"/>
    <w:rsid w:val="00042590"/>
    <w:rsid w:val="000426CC"/>
    <w:rsid w:val="0004272E"/>
    <w:rsid w:val="000427FB"/>
    <w:rsid w:val="00042EB4"/>
    <w:rsid w:val="00042F5A"/>
    <w:rsid w:val="00042F69"/>
    <w:rsid w:val="000430BF"/>
    <w:rsid w:val="000439B1"/>
    <w:rsid w:val="000439FF"/>
    <w:rsid w:val="00044062"/>
    <w:rsid w:val="00044728"/>
    <w:rsid w:val="0004475B"/>
    <w:rsid w:val="00044881"/>
    <w:rsid w:val="000448C5"/>
    <w:rsid w:val="00044B3C"/>
    <w:rsid w:val="0004529A"/>
    <w:rsid w:val="000455E0"/>
    <w:rsid w:val="0004599B"/>
    <w:rsid w:val="00045F0F"/>
    <w:rsid w:val="00045FF7"/>
    <w:rsid w:val="00046AB2"/>
    <w:rsid w:val="00046D10"/>
    <w:rsid w:val="00047556"/>
    <w:rsid w:val="00047B60"/>
    <w:rsid w:val="00047EFA"/>
    <w:rsid w:val="0005002D"/>
    <w:rsid w:val="00050219"/>
    <w:rsid w:val="000504CE"/>
    <w:rsid w:val="00050A04"/>
    <w:rsid w:val="00050A75"/>
    <w:rsid w:val="00050F66"/>
    <w:rsid w:val="000511AF"/>
    <w:rsid w:val="00051A82"/>
    <w:rsid w:val="00051D57"/>
    <w:rsid w:val="00052082"/>
    <w:rsid w:val="000523EC"/>
    <w:rsid w:val="000527CE"/>
    <w:rsid w:val="00053037"/>
    <w:rsid w:val="000530A0"/>
    <w:rsid w:val="000533EC"/>
    <w:rsid w:val="000539DE"/>
    <w:rsid w:val="00053B2C"/>
    <w:rsid w:val="000543B2"/>
    <w:rsid w:val="000547F7"/>
    <w:rsid w:val="00054BFC"/>
    <w:rsid w:val="00055240"/>
    <w:rsid w:val="00055B27"/>
    <w:rsid w:val="00055D2E"/>
    <w:rsid w:val="000561BD"/>
    <w:rsid w:val="0005632B"/>
    <w:rsid w:val="000563DA"/>
    <w:rsid w:val="00057423"/>
    <w:rsid w:val="00057556"/>
    <w:rsid w:val="000579F6"/>
    <w:rsid w:val="00060414"/>
    <w:rsid w:val="0006143E"/>
    <w:rsid w:val="000614D3"/>
    <w:rsid w:val="00061C8B"/>
    <w:rsid w:val="000620C3"/>
    <w:rsid w:val="0006247C"/>
    <w:rsid w:val="000624AF"/>
    <w:rsid w:val="00062882"/>
    <w:rsid w:val="000628D1"/>
    <w:rsid w:val="0006358B"/>
    <w:rsid w:val="00063E04"/>
    <w:rsid w:val="00063F4B"/>
    <w:rsid w:val="00064D29"/>
    <w:rsid w:val="00064D5C"/>
    <w:rsid w:val="00065253"/>
    <w:rsid w:val="000655AA"/>
    <w:rsid w:val="000658BD"/>
    <w:rsid w:val="00065C30"/>
    <w:rsid w:val="00065E92"/>
    <w:rsid w:val="00065F71"/>
    <w:rsid w:val="0006647B"/>
    <w:rsid w:val="000670F0"/>
    <w:rsid w:val="00067E0E"/>
    <w:rsid w:val="000700B3"/>
    <w:rsid w:val="0007044A"/>
    <w:rsid w:val="00070999"/>
    <w:rsid w:val="000715C1"/>
    <w:rsid w:val="00071BFD"/>
    <w:rsid w:val="00071DF6"/>
    <w:rsid w:val="00071FAD"/>
    <w:rsid w:val="00072453"/>
    <w:rsid w:val="00072FB2"/>
    <w:rsid w:val="00074194"/>
    <w:rsid w:val="000744EA"/>
    <w:rsid w:val="0007463C"/>
    <w:rsid w:val="00074811"/>
    <w:rsid w:val="00074918"/>
    <w:rsid w:val="000749C0"/>
    <w:rsid w:val="00074C07"/>
    <w:rsid w:val="00075AE4"/>
    <w:rsid w:val="00075CA8"/>
    <w:rsid w:val="00075CD7"/>
    <w:rsid w:val="00075F15"/>
    <w:rsid w:val="00076203"/>
    <w:rsid w:val="000766E5"/>
    <w:rsid w:val="0007704A"/>
    <w:rsid w:val="0007747F"/>
    <w:rsid w:val="000777B4"/>
    <w:rsid w:val="00077B1D"/>
    <w:rsid w:val="000804CF"/>
    <w:rsid w:val="0008065A"/>
    <w:rsid w:val="000807F5"/>
    <w:rsid w:val="00080BC7"/>
    <w:rsid w:val="00080DB0"/>
    <w:rsid w:val="00080E79"/>
    <w:rsid w:val="00080FD1"/>
    <w:rsid w:val="000816BC"/>
    <w:rsid w:val="000829B1"/>
    <w:rsid w:val="00082DDE"/>
    <w:rsid w:val="00082FB0"/>
    <w:rsid w:val="000832EA"/>
    <w:rsid w:val="00083F91"/>
    <w:rsid w:val="000847E4"/>
    <w:rsid w:val="00084DC7"/>
    <w:rsid w:val="0008569C"/>
    <w:rsid w:val="00085DB7"/>
    <w:rsid w:val="00086A35"/>
    <w:rsid w:val="00086B9A"/>
    <w:rsid w:val="00086FFD"/>
    <w:rsid w:val="000870D2"/>
    <w:rsid w:val="000870E8"/>
    <w:rsid w:val="000871F1"/>
    <w:rsid w:val="00087592"/>
    <w:rsid w:val="00087CE7"/>
    <w:rsid w:val="00090A50"/>
    <w:rsid w:val="000910C9"/>
    <w:rsid w:val="00091221"/>
    <w:rsid w:val="00091392"/>
    <w:rsid w:val="0009196B"/>
    <w:rsid w:val="00091ADE"/>
    <w:rsid w:val="00092260"/>
    <w:rsid w:val="00092BCB"/>
    <w:rsid w:val="00093BFF"/>
    <w:rsid w:val="00093DA0"/>
    <w:rsid w:val="00093EAF"/>
    <w:rsid w:val="00093EFC"/>
    <w:rsid w:val="00093EFE"/>
    <w:rsid w:val="000943D1"/>
    <w:rsid w:val="00094924"/>
    <w:rsid w:val="00094ACE"/>
    <w:rsid w:val="00094F62"/>
    <w:rsid w:val="0009517A"/>
    <w:rsid w:val="0009523C"/>
    <w:rsid w:val="00095320"/>
    <w:rsid w:val="0009541F"/>
    <w:rsid w:val="000955DA"/>
    <w:rsid w:val="000956CA"/>
    <w:rsid w:val="000960D1"/>
    <w:rsid w:val="00096529"/>
    <w:rsid w:val="00096B97"/>
    <w:rsid w:val="00096E50"/>
    <w:rsid w:val="0009756C"/>
    <w:rsid w:val="00097A8B"/>
    <w:rsid w:val="00097D24"/>
    <w:rsid w:val="000A0022"/>
    <w:rsid w:val="000A0656"/>
    <w:rsid w:val="000A07A8"/>
    <w:rsid w:val="000A08CA"/>
    <w:rsid w:val="000A0B4F"/>
    <w:rsid w:val="000A0BF2"/>
    <w:rsid w:val="000A170C"/>
    <w:rsid w:val="000A1B9D"/>
    <w:rsid w:val="000A372A"/>
    <w:rsid w:val="000A3B4C"/>
    <w:rsid w:val="000A3E65"/>
    <w:rsid w:val="000A4B6C"/>
    <w:rsid w:val="000A50C0"/>
    <w:rsid w:val="000A5374"/>
    <w:rsid w:val="000A5726"/>
    <w:rsid w:val="000A5BDC"/>
    <w:rsid w:val="000A5BEA"/>
    <w:rsid w:val="000A5C43"/>
    <w:rsid w:val="000A60BA"/>
    <w:rsid w:val="000A6340"/>
    <w:rsid w:val="000A673A"/>
    <w:rsid w:val="000A72F6"/>
    <w:rsid w:val="000A7473"/>
    <w:rsid w:val="000A76D4"/>
    <w:rsid w:val="000A7816"/>
    <w:rsid w:val="000B018E"/>
    <w:rsid w:val="000B0386"/>
    <w:rsid w:val="000B0FB0"/>
    <w:rsid w:val="000B104F"/>
    <w:rsid w:val="000B16E2"/>
    <w:rsid w:val="000B1784"/>
    <w:rsid w:val="000B1865"/>
    <w:rsid w:val="000B1DFC"/>
    <w:rsid w:val="000B2146"/>
    <w:rsid w:val="000B23B6"/>
    <w:rsid w:val="000B2A33"/>
    <w:rsid w:val="000B2A38"/>
    <w:rsid w:val="000B2EC3"/>
    <w:rsid w:val="000B313C"/>
    <w:rsid w:val="000B36C1"/>
    <w:rsid w:val="000B3A55"/>
    <w:rsid w:val="000B3AE1"/>
    <w:rsid w:val="000B3B7D"/>
    <w:rsid w:val="000B3E21"/>
    <w:rsid w:val="000B4A91"/>
    <w:rsid w:val="000B5285"/>
    <w:rsid w:val="000B533C"/>
    <w:rsid w:val="000B55C0"/>
    <w:rsid w:val="000B569E"/>
    <w:rsid w:val="000B5927"/>
    <w:rsid w:val="000B59C5"/>
    <w:rsid w:val="000B65A7"/>
    <w:rsid w:val="000B6A1D"/>
    <w:rsid w:val="000B6A6F"/>
    <w:rsid w:val="000B7389"/>
    <w:rsid w:val="000B76F0"/>
    <w:rsid w:val="000C0082"/>
    <w:rsid w:val="000C0468"/>
    <w:rsid w:val="000C04F0"/>
    <w:rsid w:val="000C075E"/>
    <w:rsid w:val="000C0ADD"/>
    <w:rsid w:val="000C0CB0"/>
    <w:rsid w:val="000C12E1"/>
    <w:rsid w:val="000C2431"/>
    <w:rsid w:val="000C26FA"/>
    <w:rsid w:val="000C34FC"/>
    <w:rsid w:val="000C3BC8"/>
    <w:rsid w:val="000C3C60"/>
    <w:rsid w:val="000C4796"/>
    <w:rsid w:val="000C5673"/>
    <w:rsid w:val="000C62BE"/>
    <w:rsid w:val="000C64C3"/>
    <w:rsid w:val="000C690D"/>
    <w:rsid w:val="000C6D28"/>
    <w:rsid w:val="000C6FC0"/>
    <w:rsid w:val="000C7036"/>
    <w:rsid w:val="000C71BA"/>
    <w:rsid w:val="000C7656"/>
    <w:rsid w:val="000C78AC"/>
    <w:rsid w:val="000C79DE"/>
    <w:rsid w:val="000D0222"/>
    <w:rsid w:val="000D09DD"/>
    <w:rsid w:val="000D0B21"/>
    <w:rsid w:val="000D0CBE"/>
    <w:rsid w:val="000D1370"/>
    <w:rsid w:val="000D1427"/>
    <w:rsid w:val="000D1432"/>
    <w:rsid w:val="000D1837"/>
    <w:rsid w:val="000D19E4"/>
    <w:rsid w:val="000D1C44"/>
    <w:rsid w:val="000D1C53"/>
    <w:rsid w:val="000D1D06"/>
    <w:rsid w:val="000D2008"/>
    <w:rsid w:val="000D2AED"/>
    <w:rsid w:val="000D313B"/>
    <w:rsid w:val="000D349D"/>
    <w:rsid w:val="000D3881"/>
    <w:rsid w:val="000D3D0E"/>
    <w:rsid w:val="000D3D48"/>
    <w:rsid w:val="000D3EA1"/>
    <w:rsid w:val="000D41E6"/>
    <w:rsid w:val="000D48A9"/>
    <w:rsid w:val="000D4CF5"/>
    <w:rsid w:val="000D4E4B"/>
    <w:rsid w:val="000D5367"/>
    <w:rsid w:val="000D5455"/>
    <w:rsid w:val="000D5E7C"/>
    <w:rsid w:val="000D5F42"/>
    <w:rsid w:val="000D64A2"/>
    <w:rsid w:val="000D6744"/>
    <w:rsid w:val="000D7041"/>
    <w:rsid w:val="000D70F7"/>
    <w:rsid w:val="000D7286"/>
    <w:rsid w:val="000D743D"/>
    <w:rsid w:val="000E0507"/>
    <w:rsid w:val="000E079A"/>
    <w:rsid w:val="000E0809"/>
    <w:rsid w:val="000E10CA"/>
    <w:rsid w:val="000E33E5"/>
    <w:rsid w:val="000E443E"/>
    <w:rsid w:val="000E445F"/>
    <w:rsid w:val="000E4ACF"/>
    <w:rsid w:val="000E4CBF"/>
    <w:rsid w:val="000E4CF2"/>
    <w:rsid w:val="000E4FDC"/>
    <w:rsid w:val="000E5BB0"/>
    <w:rsid w:val="000E5C37"/>
    <w:rsid w:val="000E5CF7"/>
    <w:rsid w:val="000E65CF"/>
    <w:rsid w:val="000E66AF"/>
    <w:rsid w:val="000E67DB"/>
    <w:rsid w:val="000E79B1"/>
    <w:rsid w:val="000E7DD6"/>
    <w:rsid w:val="000E7E37"/>
    <w:rsid w:val="000F02E5"/>
    <w:rsid w:val="000F06B7"/>
    <w:rsid w:val="000F0705"/>
    <w:rsid w:val="000F08F4"/>
    <w:rsid w:val="000F0D95"/>
    <w:rsid w:val="000F1017"/>
    <w:rsid w:val="000F11BD"/>
    <w:rsid w:val="000F132F"/>
    <w:rsid w:val="000F149F"/>
    <w:rsid w:val="000F15FC"/>
    <w:rsid w:val="000F2039"/>
    <w:rsid w:val="000F256F"/>
    <w:rsid w:val="000F414C"/>
    <w:rsid w:val="000F4638"/>
    <w:rsid w:val="000F4919"/>
    <w:rsid w:val="000F4B7A"/>
    <w:rsid w:val="000F5768"/>
    <w:rsid w:val="000F5C72"/>
    <w:rsid w:val="000F5FDD"/>
    <w:rsid w:val="000F6B44"/>
    <w:rsid w:val="000F70EF"/>
    <w:rsid w:val="000F768F"/>
    <w:rsid w:val="000F76EA"/>
    <w:rsid w:val="000F791F"/>
    <w:rsid w:val="000F7A12"/>
    <w:rsid w:val="00100246"/>
    <w:rsid w:val="001009B6"/>
    <w:rsid w:val="001009DD"/>
    <w:rsid w:val="00100ACF"/>
    <w:rsid w:val="00100D79"/>
    <w:rsid w:val="00101822"/>
    <w:rsid w:val="0010186F"/>
    <w:rsid w:val="00101B7E"/>
    <w:rsid w:val="00101F44"/>
    <w:rsid w:val="0010207F"/>
    <w:rsid w:val="00102191"/>
    <w:rsid w:val="0010273E"/>
    <w:rsid w:val="00102A6C"/>
    <w:rsid w:val="001030EC"/>
    <w:rsid w:val="00103240"/>
    <w:rsid w:val="00103262"/>
    <w:rsid w:val="001035CB"/>
    <w:rsid w:val="00103671"/>
    <w:rsid w:val="001037E1"/>
    <w:rsid w:val="001037F5"/>
    <w:rsid w:val="00103D3E"/>
    <w:rsid w:val="00103DCE"/>
    <w:rsid w:val="00103E45"/>
    <w:rsid w:val="001041CD"/>
    <w:rsid w:val="001044F4"/>
    <w:rsid w:val="00104628"/>
    <w:rsid w:val="0010574F"/>
    <w:rsid w:val="00105783"/>
    <w:rsid w:val="00105D6D"/>
    <w:rsid w:val="001060FB"/>
    <w:rsid w:val="00106B5A"/>
    <w:rsid w:val="001070A6"/>
    <w:rsid w:val="001073E5"/>
    <w:rsid w:val="001074C8"/>
    <w:rsid w:val="00107A34"/>
    <w:rsid w:val="0011000C"/>
    <w:rsid w:val="00110649"/>
    <w:rsid w:val="00110948"/>
    <w:rsid w:val="00110B97"/>
    <w:rsid w:val="00110CA5"/>
    <w:rsid w:val="00110EDD"/>
    <w:rsid w:val="00111021"/>
    <w:rsid w:val="00111247"/>
    <w:rsid w:val="0011174C"/>
    <w:rsid w:val="001126DA"/>
    <w:rsid w:val="00114038"/>
    <w:rsid w:val="001144FA"/>
    <w:rsid w:val="0011469C"/>
    <w:rsid w:val="00114F64"/>
    <w:rsid w:val="0011524A"/>
    <w:rsid w:val="001152EE"/>
    <w:rsid w:val="001154BA"/>
    <w:rsid w:val="0011643D"/>
    <w:rsid w:val="0011646D"/>
    <w:rsid w:val="00116533"/>
    <w:rsid w:val="00116747"/>
    <w:rsid w:val="00117DAD"/>
    <w:rsid w:val="001202D7"/>
    <w:rsid w:val="00120586"/>
    <w:rsid w:val="001206BB"/>
    <w:rsid w:val="0012153A"/>
    <w:rsid w:val="001217D9"/>
    <w:rsid w:val="00121A11"/>
    <w:rsid w:val="00121FDB"/>
    <w:rsid w:val="00121FF3"/>
    <w:rsid w:val="001221F2"/>
    <w:rsid w:val="001226F5"/>
    <w:rsid w:val="00122C30"/>
    <w:rsid w:val="00123047"/>
    <w:rsid w:val="00123343"/>
    <w:rsid w:val="00123C1D"/>
    <w:rsid w:val="001246AD"/>
    <w:rsid w:val="00125AB7"/>
    <w:rsid w:val="00125B1C"/>
    <w:rsid w:val="001268BF"/>
    <w:rsid w:val="00126CA9"/>
    <w:rsid w:val="00126E93"/>
    <w:rsid w:val="00127027"/>
    <w:rsid w:val="00127139"/>
    <w:rsid w:val="001271B4"/>
    <w:rsid w:val="0012758A"/>
    <w:rsid w:val="00127715"/>
    <w:rsid w:val="00127873"/>
    <w:rsid w:val="0013052B"/>
    <w:rsid w:val="001316A4"/>
    <w:rsid w:val="00131721"/>
    <w:rsid w:val="00131BFB"/>
    <w:rsid w:val="00131CE9"/>
    <w:rsid w:val="00132084"/>
    <w:rsid w:val="00132C33"/>
    <w:rsid w:val="00132D30"/>
    <w:rsid w:val="00133A5C"/>
    <w:rsid w:val="00133FE7"/>
    <w:rsid w:val="00134A30"/>
    <w:rsid w:val="00134DF9"/>
    <w:rsid w:val="001350F8"/>
    <w:rsid w:val="00135362"/>
    <w:rsid w:val="0013546E"/>
    <w:rsid w:val="001358C1"/>
    <w:rsid w:val="00135E3D"/>
    <w:rsid w:val="00135F8E"/>
    <w:rsid w:val="001361BE"/>
    <w:rsid w:val="001367E5"/>
    <w:rsid w:val="00136A01"/>
    <w:rsid w:val="00136CF4"/>
    <w:rsid w:val="00137057"/>
    <w:rsid w:val="00137089"/>
    <w:rsid w:val="001370F0"/>
    <w:rsid w:val="00137748"/>
    <w:rsid w:val="00137D43"/>
    <w:rsid w:val="001405DA"/>
    <w:rsid w:val="0014122B"/>
    <w:rsid w:val="00141F62"/>
    <w:rsid w:val="001429D7"/>
    <w:rsid w:val="00142F48"/>
    <w:rsid w:val="001431EC"/>
    <w:rsid w:val="00143396"/>
    <w:rsid w:val="00143674"/>
    <w:rsid w:val="00143762"/>
    <w:rsid w:val="001437A0"/>
    <w:rsid w:val="00143B8A"/>
    <w:rsid w:val="0014413A"/>
    <w:rsid w:val="0014428C"/>
    <w:rsid w:val="00144589"/>
    <w:rsid w:val="001446D2"/>
    <w:rsid w:val="0014493D"/>
    <w:rsid w:val="00144972"/>
    <w:rsid w:val="00145E76"/>
    <w:rsid w:val="0014610D"/>
    <w:rsid w:val="001466A4"/>
    <w:rsid w:val="001468B2"/>
    <w:rsid w:val="00146E6F"/>
    <w:rsid w:val="0014720B"/>
    <w:rsid w:val="0014731D"/>
    <w:rsid w:val="00147B6A"/>
    <w:rsid w:val="00150575"/>
    <w:rsid w:val="001506A4"/>
    <w:rsid w:val="001507B8"/>
    <w:rsid w:val="00150A22"/>
    <w:rsid w:val="00150B2F"/>
    <w:rsid w:val="001518C8"/>
    <w:rsid w:val="001522BF"/>
    <w:rsid w:val="00152757"/>
    <w:rsid w:val="00153026"/>
    <w:rsid w:val="001533F8"/>
    <w:rsid w:val="00153A48"/>
    <w:rsid w:val="00153BB9"/>
    <w:rsid w:val="00154425"/>
    <w:rsid w:val="00155778"/>
    <w:rsid w:val="00155C06"/>
    <w:rsid w:val="00155C68"/>
    <w:rsid w:val="00155FED"/>
    <w:rsid w:val="0015671E"/>
    <w:rsid w:val="00156A4A"/>
    <w:rsid w:val="00156A7B"/>
    <w:rsid w:val="00157104"/>
    <w:rsid w:val="00157367"/>
    <w:rsid w:val="00157AE7"/>
    <w:rsid w:val="00157F9F"/>
    <w:rsid w:val="00157FB9"/>
    <w:rsid w:val="0016110D"/>
    <w:rsid w:val="001616CA"/>
    <w:rsid w:val="00161DB3"/>
    <w:rsid w:val="00161F3E"/>
    <w:rsid w:val="00162AD0"/>
    <w:rsid w:val="00162DCE"/>
    <w:rsid w:val="00163577"/>
    <w:rsid w:val="0016388E"/>
    <w:rsid w:val="001638EC"/>
    <w:rsid w:val="00163D48"/>
    <w:rsid w:val="00163E73"/>
    <w:rsid w:val="0016411E"/>
    <w:rsid w:val="00164236"/>
    <w:rsid w:val="001643BC"/>
    <w:rsid w:val="0016519B"/>
    <w:rsid w:val="00165225"/>
    <w:rsid w:val="0016595F"/>
    <w:rsid w:val="00165C3C"/>
    <w:rsid w:val="00165CD5"/>
    <w:rsid w:val="00165EF0"/>
    <w:rsid w:val="001666BB"/>
    <w:rsid w:val="00166B7B"/>
    <w:rsid w:val="00166DA5"/>
    <w:rsid w:val="00167D68"/>
    <w:rsid w:val="00167F67"/>
    <w:rsid w:val="00170562"/>
    <w:rsid w:val="0017068F"/>
    <w:rsid w:val="0017079C"/>
    <w:rsid w:val="00170C13"/>
    <w:rsid w:val="00170ECE"/>
    <w:rsid w:val="00171BA3"/>
    <w:rsid w:val="00171F05"/>
    <w:rsid w:val="00171F4F"/>
    <w:rsid w:val="001720CE"/>
    <w:rsid w:val="001732CD"/>
    <w:rsid w:val="0017379B"/>
    <w:rsid w:val="00173A69"/>
    <w:rsid w:val="00173EA0"/>
    <w:rsid w:val="001743EB"/>
    <w:rsid w:val="00174A5A"/>
    <w:rsid w:val="00174DCC"/>
    <w:rsid w:val="00176319"/>
    <w:rsid w:val="00176635"/>
    <w:rsid w:val="00176BC9"/>
    <w:rsid w:val="00176FDF"/>
    <w:rsid w:val="00177359"/>
    <w:rsid w:val="001776C3"/>
    <w:rsid w:val="001805B6"/>
    <w:rsid w:val="00180A53"/>
    <w:rsid w:val="00180AB9"/>
    <w:rsid w:val="00180DBE"/>
    <w:rsid w:val="00181404"/>
    <w:rsid w:val="001815F7"/>
    <w:rsid w:val="00181D04"/>
    <w:rsid w:val="00182520"/>
    <w:rsid w:val="00182730"/>
    <w:rsid w:val="0018301B"/>
    <w:rsid w:val="0018347E"/>
    <w:rsid w:val="00183B43"/>
    <w:rsid w:val="00183F46"/>
    <w:rsid w:val="001841DA"/>
    <w:rsid w:val="00184DAA"/>
    <w:rsid w:val="00185BA1"/>
    <w:rsid w:val="00185C30"/>
    <w:rsid w:val="00185D3E"/>
    <w:rsid w:val="0018611A"/>
    <w:rsid w:val="001861FF"/>
    <w:rsid w:val="001862E2"/>
    <w:rsid w:val="0018650F"/>
    <w:rsid w:val="00186CC8"/>
    <w:rsid w:val="00187B39"/>
    <w:rsid w:val="00190721"/>
    <w:rsid w:val="00190AF3"/>
    <w:rsid w:val="00190D55"/>
    <w:rsid w:val="0019121D"/>
    <w:rsid w:val="00191566"/>
    <w:rsid w:val="00191759"/>
    <w:rsid w:val="001921D2"/>
    <w:rsid w:val="001924B5"/>
    <w:rsid w:val="00192750"/>
    <w:rsid w:val="00192C1E"/>
    <w:rsid w:val="00192F98"/>
    <w:rsid w:val="0019320A"/>
    <w:rsid w:val="00193248"/>
    <w:rsid w:val="00193694"/>
    <w:rsid w:val="001937B4"/>
    <w:rsid w:val="00193A59"/>
    <w:rsid w:val="00193C1C"/>
    <w:rsid w:val="00193E2A"/>
    <w:rsid w:val="00194415"/>
    <w:rsid w:val="001952AF"/>
    <w:rsid w:val="0019555B"/>
    <w:rsid w:val="001967A8"/>
    <w:rsid w:val="00197275"/>
    <w:rsid w:val="00197DCC"/>
    <w:rsid w:val="001A0DA8"/>
    <w:rsid w:val="001A1077"/>
    <w:rsid w:val="001A125E"/>
    <w:rsid w:val="001A1791"/>
    <w:rsid w:val="001A1AEC"/>
    <w:rsid w:val="001A1E35"/>
    <w:rsid w:val="001A22ED"/>
    <w:rsid w:val="001A2711"/>
    <w:rsid w:val="001A2E18"/>
    <w:rsid w:val="001A3162"/>
    <w:rsid w:val="001A32AA"/>
    <w:rsid w:val="001A427C"/>
    <w:rsid w:val="001A457A"/>
    <w:rsid w:val="001A575E"/>
    <w:rsid w:val="001A5B62"/>
    <w:rsid w:val="001A611E"/>
    <w:rsid w:val="001A6F51"/>
    <w:rsid w:val="001A6FCE"/>
    <w:rsid w:val="001A71CB"/>
    <w:rsid w:val="001B04C6"/>
    <w:rsid w:val="001B07DE"/>
    <w:rsid w:val="001B09B6"/>
    <w:rsid w:val="001B0E3A"/>
    <w:rsid w:val="001B1033"/>
    <w:rsid w:val="001B14F4"/>
    <w:rsid w:val="001B15DF"/>
    <w:rsid w:val="001B1BA4"/>
    <w:rsid w:val="001B2193"/>
    <w:rsid w:val="001B2614"/>
    <w:rsid w:val="001B2A86"/>
    <w:rsid w:val="001B34BF"/>
    <w:rsid w:val="001B3856"/>
    <w:rsid w:val="001B3A41"/>
    <w:rsid w:val="001B3FE5"/>
    <w:rsid w:val="001B46F4"/>
    <w:rsid w:val="001B4D40"/>
    <w:rsid w:val="001B4D84"/>
    <w:rsid w:val="001B4D85"/>
    <w:rsid w:val="001B503C"/>
    <w:rsid w:val="001B5168"/>
    <w:rsid w:val="001B5398"/>
    <w:rsid w:val="001B5959"/>
    <w:rsid w:val="001B6202"/>
    <w:rsid w:val="001B68B8"/>
    <w:rsid w:val="001B6AA3"/>
    <w:rsid w:val="001B6AB8"/>
    <w:rsid w:val="001B6CEB"/>
    <w:rsid w:val="001B6DF9"/>
    <w:rsid w:val="001B72A9"/>
    <w:rsid w:val="001B7466"/>
    <w:rsid w:val="001B7F12"/>
    <w:rsid w:val="001C03A2"/>
    <w:rsid w:val="001C055E"/>
    <w:rsid w:val="001C061B"/>
    <w:rsid w:val="001C0991"/>
    <w:rsid w:val="001C0CBF"/>
    <w:rsid w:val="001C0D2D"/>
    <w:rsid w:val="001C0F95"/>
    <w:rsid w:val="001C2030"/>
    <w:rsid w:val="001C25D0"/>
    <w:rsid w:val="001C2E1B"/>
    <w:rsid w:val="001C3220"/>
    <w:rsid w:val="001C367A"/>
    <w:rsid w:val="001C39EC"/>
    <w:rsid w:val="001C4006"/>
    <w:rsid w:val="001C48A2"/>
    <w:rsid w:val="001C523E"/>
    <w:rsid w:val="001C567C"/>
    <w:rsid w:val="001C5B87"/>
    <w:rsid w:val="001C66BB"/>
    <w:rsid w:val="001C6C99"/>
    <w:rsid w:val="001C6ED5"/>
    <w:rsid w:val="001C7403"/>
    <w:rsid w:val="001D01B0"/>
    <w:rsid w:val="001D01DD"/>
    <w:rsid w:val="001D1535"/>
    <w:rsid w:val="001D1D0B"/>
    <w:rsid w:val="001D1F58"/>
    <w:rsid w:val="001D2695"/>
    <w:rsid w:val="001D29AB"/>
    <w:rsid w:val="001D325B"/>
    <w:rsid w:val="001D326C"/>
    <w:rsid w:val="001D3F2F"/>
    <w:rsid w:val="001D4BB4"/>
    <w:rsid w:val="001D4CF7"/>
    <w:rsid w:val="001D57AB"/>
    <w:rsid w:val="001D5E3C"/>
    <w:rsid w:val="001D5E65"/>
    <w:rsid w:val="001D5E9A"/>
    <w:rsid w:val="001D6436"/>
    <w:rsid w:val="001D650A"/>
    <w:rsid w:val="001D6E35"/>
    <w:rsid w:val="001D6F33"/>
    <w:rsid w:val="001D7126"/>
    <w:rsid w:val="001D7389"/>
    <w:rsid w:val="001D74A0"/>
    <w:rsid w:val="001D784D"/>
    <w:rsid w:val="001D79DD"/>
    <w:rsid w:val="001D7ACF"/>
    <w:rsid w:val="001D7B6A"/>
    <w:rsid w:val="001D7EBA"/>
    <w:rsid w:val="001E06FA"/>
    <w:rsid w:val="001E1214"/>
    <w:rsid w:val="001E131B"/>
    <w:rsid w:val="001E2C6F"/>
    <w:rsid w:val="001E2CCE"/>
    <w:rsid w:val="001E2D9F"/>
    <w:rsid w:val="001E3116"/>
    <w:rsid w:val="001E3F28"/>
    <w:rsid w:val="001E3FF3"/>
    <w:rsid w:val="001E4593"/>
    <w:rsid w:val="001E4CE6"/>
    <w:rsid w:val="001E4ED8"/>
    <w:rsid w:val="001E51E8"/>
    <w:rsid w:val="001E5910"/>
    <w:rsid w:val="001E5B24"/>
    <w:rsid w:val="001E5D3F"/>
    <w:rsid w:val="001E779D"/>
    <w:rsid w:val="001E7D9B"/>
    <w:rsid w:val="001F0318"/>
    <w:rsid w:val="001F0744"/>
    <w:rsid w:val="001F0887"/>
    <w:rsid w:val="001F0F79"/>
    <w:rsid w:val="001F0F7D"/>
    <w:rsid w:val="001F1035"/>
    <w:rsid w:val="001F13B1"/>
    <w:rsid w:val="001F17AC"/>
    <w:rsid w:val="001F1E33"/>
    <w:rsid w:val="001F1E75"/>
    <w:rsid w:val="001F2220"/>
    <w:rsid w:val="001F24A6"/>
    <w:rsid w:val="001F3110"/>
    <w:rsid w:val="001F321F"/>
    <w:rsid w:val="001F3671"/>
    <w:rsid w:val="001F3A4E"/>
    <w:rsid w:val="001F40EA"/>
    <w:rsid w:val="001F4E45"/>
    <w:rsid w:val="001F5660"/>
    <w:rsid w:val="001F5DB1"/>
    <w:rsid w:val="001F71D5"/>
    <w:rsid w:val="0020001A"/>
    <w:rsid w:val="00200122"/>
    <w:rsid w:val="002001FA"/>
    <w:rsid w:val="00200268"/>
    <w:rsid w:val="00200D09"/>
    <w:rsid w:val="00200F46"/>
    <w:rsid w:val="00201123"/>
    <w:rsid w:val="00202282"/>
    <w:rsid w:val="00202371"/>
    <w:rsid w:val="00202E78"/>
    <w:rsid w:val="00203741"/>
    <w:rsid w:val="00203771"/>
    <w:rsid w:val="00203773"/>
    <w:rsid w:val="00203A9C"/>
    <w:rsid w:val="00203B23"/>
    <w:rsid w:val="00203F51"/>
    <w:rsid w:val="00204413"/>
    <w:rsid w:val="00204501"/>
    <w:rsid w:val="00204C66"/>
    <w:rsid w:val="00205271"/>
    <w:rsid w:val="00205991"/>
    <w:rsid w:val="002063E8"/>
    <w:rsid w:val="002069AB"/>
    <w:rsid w:val="00206CCA"/>
    <w:rsid w:val="00206CDE"/>
    <w:rsid w:val="002077C2"/>
    <w:rsid w:val="002077FD"/>
    <w:rsid w:val="00210A66"/>
    <w:rsid w:val="00210AB6"/>
    <w:rsid w:val="00211D29"/>
    <w:rsid w:val="00211D6B"/>
    <w:rsid w:val="00211E1C"/>
    <w:rsid w:val="00211E59"/>
    <w:rsid w:val="00211EC6"/>
    <w:rsid w:val="00212E1D"/>
    <w:rsid w:val="00212EFB"/>
    <w:rsid w:val="00212FEF"/>
    <w:rsid w:val="0021326E"/>
    <w:rsid w:val="0021332C"/>
    <w:rsid w:val="00213CB2"/>
    <w:rsid w:val="002149D0"/>
    <w:rsid w:val="00215226"/>
    <w:rsid w:val="00216212"/>
    <w:rsid w:val="002163E8"/>
    <w:rsid w:val="0021709D"/>
    <w:rsid w:val="00217690"/>
    <w:rsid w:val="00217EEC"/>
    <w:rsid w:val="00217F12"/>
    <w:rsid w:val="002201B6"/>
    <w:rsid w:val="00220621"/>
    <w:rsid w:val="00221192"/>
    <w:rsid w:val="00221A6B"/>
    <w:rsid w:val="0022268E"/>
    <w:rsid w:val="002227BC"/>
    <w:rsid w:val="00222A2B"/>
    <w:rsid w:val="00222C5F"/>
    <w:rsid w:val="00222E80"/>
    <w:rsid w:val="002231A2"/>
    <w:rsid w:val="00223327"/>
    <w:rsid w:val="00223456"/>
    <w:rsid w:val="002234CF"/>
    <w:rsid w:val="0022423F"/>
    <w:rsid w:val="002247C9"/>
    <w:rsid w:val="002249F4"/>
    <w:rsid w:val="0022501E"/>
    <w:rsid w:val="0022568E"/>
    <w:rsid w:val="002258AD"/>
    <w:rsid w:val="00225ED0"/>
    <w:rsid w:val="00226EE0"/>
    <w:rsid w:val="0022792C"/>
    <w:rsid w:val="002308F7"/>
    <w:rsid w:val="0023128A"/>
    <w:rsid w:val="00231DFF"/>
    <w:rsid w:val="00231EE3"/>
    <w:rsid w:val="0023235C"/>
    <w:rsid w:val="00232F09"/>
    <w:rsid w:val="0023333F"/>
    <w:rsid w:val="0023360E"/>
    <w:rsid w:val="00233955"/>
    <w:rsid w:val="00233C57"/>
    <w:rsid w:val="0023532B"/>
    <w:rsid w:val="00235745"/>
    <w:rsid w:val="00235D43"/>
    <w:rsid w:val="00236BC1"/>
    <w:rsid w:val="00236FFA"/>
    <w:rsid w:val="0023732D"/>
    <w:rsid w:val="002374C2"/>
    <w:rsid w:val="002374FF"/>
    <w:rsid w:val="00237626"/>
    <w:rsid w:val="00237AA1"/>
    <w:rsid w:val="00237DD9"/>
    <w:rsid w:val="00240344"/>
    <w:rsid w:val="00240431"/>
    <w:rsid w:val="00240785"/>
    <w:rsid w:val="0024099D"/>
    <w:rsid w:val="00240AB3"/>
    <w:rsid w:val="00240C02"/>
    <w:rsid w:val="002415A7"/>
    <w:rsid w:val="0024210D"/>
    <w:rsid w:val="0024318A"/>
    <w:rsid w:val="002435C5"/>
    <w:rsid w:val="00243603"/>
    <w:rsid w:val="002436B7"/>
    <w:rsid w:val="00243B28"/>
    <w:rsid w:val="0024405E"/>
    <w:rsid w:val="002442EF"/>
    <w:rsid w:val="0024512B"/>
    <w:rsid w:val="00245CAB"/>
    <w:rsid w:val="00246346"/>
    <w:rsid w:val="002467AA"/>
    <w:rsid w:val="00246F09"/>
    <w:rsid w:val="00247C67"/>
    <w:rsid w:val="00250392"/>
    <w:rsid w:val="002506F8"/>
    <w:rsid w:val="002508CA"/>
    <w:rsid w:val="002508D6"/>
    <w:rsid w:val="00250DF9"/>
    <w:rsid w:val="00250E8A"/>
    <w:rsid w:val="00250EE8"/>
    <w:rsid w:val="0025153C"/>
    <w:rsid w:val="00251873"/>
    <w:rsid w:val="00251917"/>
    <w:rsid w:val="00251D87"/>
    <w:rsid w:val="002522F1"/>
    <w:rsid w:val="00252813"/>
    <w:rsid w:val="00252BD5"/>
    <w:rsid w:val="00252C93"/>
    <w:rsid w:val="00253231"/>
    <w:rsid w:val="00253BE0"/>
    <w:rsid w:val="00253E63"/>
    <w:rsid w:val="00254308"/>
    <w:rsid w:val="0025438B"/>
    <w:rsid w:val="00254829"/>
    <w:rsid w:val="002548B9"/>
    <w:rsid w:val="00255406"/>
    <w:rsid w:val="002556FF"/>
    <w:rsid w:val="00255888"/>
    <w:rsid w:val="002559FC"/>
    <w:rsid w:val="00255CAB"/>
    <w:rsid w:val="00255ECD"/>
    <w:rsid w:val="00255F40"/>
    <w:rsid w:val="0025624C"/>
    <w:rsid w:val="002564AC"/>
    <w:rsid w:val="002564D0"/>
    <w:rsid w:val="00256986"/>
    <w:rsid w:val="00256EB8"/>
    <w:rsid w:val="00257013"/>
    <w:rsid w:val="002570D7"/>
    <w:rsid w:val="0025734F"/>
    <w:rsid w:val="002575EB"/>
    <w:rsid w:val="00257B79"/>
    <w:rsid w:val="00257F4D"/>
    <w:rsid w:val="00260204"/>
    <w:rsid w:val="0026028E"/>
    <w:rsid w:val="0026058D"/>
    <w:rsid w:val="002608A5"/>
    <w:rsid w:val="00260B61"/>
    <w:rsid w:val="002615F8"/>
    <w:rsid w:val="002618E4"/>
    <w:rsid w:val="00261C0B"/>
    <w:rsid w:val="00262524"/>
    <w:rsid w:val="00262743"/>
    <w:rsid w:val="0026351C"/>
    <w:rsid w:val="00263AA7"/>
    <w:rsid w:val="00263BFE"/>
    <w:rsid w:val="00264653"/>
    <w:rsid w:val="00264A26"/>
    <w:rsid w:val="00264B4C"/>
    <w:rsid w:val="00264E93"/>
    <w:rsid w:val="00264F48"/>
    <w:rsid w:val="0026513A"/>
    <w:rsid w:val="002664F2"/>
    <w:rsid w:val="002666EF"/>
    <w:rsid w:val="00266761"/>
    <w:rsid w:val="00266B75"/>
    <w:rsid w:val="00270329"/>
    <w:rsid w:val="00270855"/>
    <w:rsid w:val="00270F55"/>
    <w:rsid w:val="002718EC"/>
    <w:rsid w:val="00271A6A"/>
    <w:rsid w:val="00271D8A"/>
    <w:rsid w:val="0027220E"/>
    <w:rsid w:val="0027290C"/>
    <w:rsid w:val="00272C9E"/>
    <w:rsid w:val="0027319A"/>
    <w:rsid w:val="00273489"/>
    <w:rsid w:val="002739E7"/>
    <w:rsid w:val="002745F1"/>
    <w:rsid w:val="00274CC9"/>
    <w:rsid w:val="00274EA3"/>
    <w:rsid w:val="002754B5"/>
    <w:rsid w:val="00276863"/>
    <w:rsid w:val="00276D15"/>
    <w:rsid w:val="00276E59"/>
    <w:rsid w:val="00277365"/>
    <w:rsid w:val="002775C9"/>
    <w:rsid w:val="002775FB"/>
    <w:rsid w:val="0027768D"/>
    <w:rsid w:val="00277883"/>
    <w:rsid w:val="00277CE0"/>
    <w:rsid w:val="00277D9F"/>
    <w:rsid w:val="00280308"/>
    <w:rsid w:val="00280355"/>
    <w:rsid w:val="00280730"/>
    <w:rsid w:val="002809C7"/>
    <w:rsid w:val="00280A4A"/>
    <w:rsid w:val="002810E5"/>
    <w:rsid w:val="002812F5"/>
    <w:rsid w:val="0028135F"/>
    <w:rsid w:val="002819EC"/>
    <w:rsid w:val="00283D87"/>
    <w:rsid w:val="0028424D"/>
    <w:rsid w:val="00284F3C"/>
    <w:rsid w:val="00285205"/>
    <w:rsid w:val="002853CD"/>
    <w:rsid w:val="0028575C"/>
    <w:rsid w:val="00285981"/>
    <w:rsid w:val="00285B4D"/>
    <w:rsid w:val="00285DA0"/>
    <w:rsid w:val="002863B4"/>
    <w:rsid w:val="0028669B"/>
    <w:rsid w:val="00286754"/>
    <w:rsid w:val="00286F15"/>
    <w:rsid w:val="002902AE"/>
    <w:rsid w:val="002902E0"/>
    <w:rsid w:val="00290642"/>
    <w:rsid w:val="002910B6"/>
    <w:rsid w:val="00291E9E"/>
    <w:rsid w:val="002923CE"/>
    <w:rsid w:val="00292AB1"/>
    <w:rsid w:val="00293172"/>
    <w:rsid w:val="00293758"/>
    <w:rsid w:val="00293947"/>
    <w:rsid w:val="002941E9"/>
    <w:rsid w:val="002943A2"/>
    <w:rsid w:val="00294B80"/>
    <w:rsid w:val="00294BE8"/>
    <w:rsid w:val="002956FD"/>
    <w:rsid w:val="00295CD3"/>
    <w:rsid w:val="00296383"/>
    <w:rsid w:val="00296FD5"/>
    <w:rsid w:val="0029744F"/>
    <w:rsid w:val="0029770A"/>
    <w:rsid w:val="002A03B6"/>
    <w:rsid w:val="002A078D"/>
    <w:rsid w:val="002A173C"/>
    <w:rsid w:val="002A24BB"/>
    <w:rsid w:val="002A3BFF"/>
    <w:rsid w:val="002A4BDE"/>
    <w:rsid w:val="002A51AE"/>
    <w:rsid w:val="002A52EA"/>
    <w:rsid w:val="002A5CFB"/>
    <w:rsid w:val="002A6124"/>
    <w:rsid w:val="002A636A"/>
    <w:rsid w:val="002A63B5"/>
    <w:rsid w:val="002A63B8"/>
    <w:rsid w:val="002A6440"/>
    <w:rsid w:val="002A65AB"/>
    <w:rsid w:val="002A6659"/>
    <w:rsid w:val="002A6A92"/>
    <w:rsid w:val="002A6E28"/>
    <w:rsid w:val="002A6FD6"/>
    <w:rsid w:val="002A789D"/>
    <w:rsid w:val="002A7B7D"/>
    <w:rsid w:val="002A7BDB"/>
    <w:rsid w:val="002B02D3"/>
    <w:rsid w:val="002B039C"/>
    <w:rsid w:val="002B25B4"/>
    <w:rsid w:val="002B2DBB"/>
    <w:rsid w:val="002B3016"/>
    <w:rsid w:val="002B305C"/>
    <w:rsid w:val="002B33E0"/>
    <w:rsid w:val="002B33EB"/>
    <w:rsid w:val="002B38FF"/>
    <w:rsid w:val="002B4C22"/>
    <w:rsid w:val="002B4DA7"/>
    <w:rsid w:val="002B52DE"/>
    <w:rsid w:val="002B5377"/>
    <w:rsid w:val="002B582D"/>
    <w:rsid w:val="002B598A"/>
    <w:rsid w:val="002B5C42"/>
    <w:rsid w:val="002B7063"/>
    <w:rsid w:val="002B7953"/>
    <w:rsid w:val="002B7B7F"/>
    <w:rsid w:val="002C03F2"/>
    <w:rsid w:val="002C0806"/>
    <w:rsid w:val="002C0908"/>
    <w:rsid w:val="002C0C72"/>
    <w:rsid w:val="002C1417"/>
    <w:rsid w:val="002C16B5"/>
    <w:rsid w:val="002C16D7"/>
    <w:rsid w:val="002C1C03"/>
    <w:rsid w:val="002C2330"/>
    <w:rsid w:val="002C26E2"/>
    <w:rsid w:val="002C2CD7"/>
    <w:rsid w:val="002C2D73"/>
    <w:rsid w:val="002C3056"/>
    <w:rsid w:val="002C329D"/>
    <w:rsid w:val="002C35F5"/>
    <w:rsid w:val="002C3A5F"/>
    <w:rsid w:val="002C3A60"/>
    <w:rsid w:val="002C4628"/>
    <w:rsid w:val="002C474E"/>
    <w:rsid w:val="002C4EA1"/>
    <w:rsid w:val="002C538E"/>
    <w:rsid w:val="002C53B8"/>
    <w:rsid w:val="002C56C8"/>
    <w:rsid w:val="002C59F8"/>
    <w:rsid w:val="002C5FC3"/>
    <w:rsid w:val="002C6743"/>
    <w:rsid w:val="002C6D17"/>
    <w:rsid w:val="002C7140"/>
    <w:rsid w:val="002C7ED3"/>
    <w:rsid w:val="002D02C3"/>
    <w:rsid w:val="002D0973"/>
    <w:rsid w:val="002D09BB"/>
    <w:rsid w:val="002D0F5F"/>
    <w:rsid w:val="002D1341"/>
    <w:rsid w:val="002D180F"/>
    <w:rsid w:val="002D19DC"/>
    <w:rsid w:val="002D21BB"/>
    <w:rsid w:val="002D2432"/>
    <w:rsid w:val="002D2D1F"/>
    <w:rsid w:val="002D30A7"/>
    <w:rsid w:val="002D3235"/>
    <w:rsid w:val="002D41C3"/>
    <w:rsid w:val="002D4545"/>
    <w:rsid w:val="002D492D"/>
    <w:rsid w:val="002D4CFF"/>
    <w:rsid w:val="002D4D3E"/>
    <w:rsid w:val="002D4E30"/>
    <w:rsid w:val="002D5F31"/>
    <w:rsid w:val="002D6836"/>
    <w:rsid w:val="002D6EF1"/>
    <w:rsid w:val="002D722F"/>
    <w:rsid w:val="002D7FEE"/>
    <w:rsid w:val="002E042A"/>
    <w:rsid w:val="002E09A9"/>
    <w:rsid w:val="002E11F3"/>
    <w:rsid w:val="002E1C69"/>
    <w:rsid w:val="002E1F7E"/>
    <w:rsid w:val="002E257B"/>
    <w:rsid w:val="002E26AA"/>
    <w:rsid w:val="002E281B"/>
    <w:rsid w:val="002E2870"/>
    <w:rsid w:val="002E2DCA"/>
    <w:rsid w:val="002E306B"/>
    <w:rsid w:val="002E31FD"/>
    <w:rsid w:val="002E3F8E"/>
    <w:rsid w:val="002E3FF2"/>
    <w:rsid w:val="002E47B8"/>
    <w:rsid w:val="002E4A3D"/>
    <w:rsid w:val="002E4A88"/>
    <w:rsid w:val="002E4ADB"/>
    <w:rsid w:val="002E4D4B"/>
    <w:rsid w:val="002E5222"/>
    <w:rsid w:val="002E5286"/>
    <w:rsid w:val="002E536F"/>
    <w:rsid w:val="002E542B"/>
    <w:rsid w:val="002E57CC"/>
    <w:rsid w:val="002E57EC"/>
    <w:rsid w:val="002E58E0"/>
    <w:rsid w:val="002E5E36"/>
    <w:rsid w:val="002E6D1B"/>
    <w:rsid w:val="002E6D84"/>
    <w:rsid w:val="002E7345"/>
    <w:rsid w:val="002E7A2F"/>
    <w:rsid w:val="002E7A8C"/>
    <w:rsid w:val="002E7B2C"/>
    <w:rsid w:val="002E7CD5"/>
    <w:rsid w:val="002E7D34"/>
    <w:rsid w:val="002F00D9"/>
    <w:rsid w:val="002F052C"/>
    <w:rsid w:val="002F0646"/>
    <w:rsid w:val="002F0931"/>
    <w:rsid w:val="002F0CAD"/>
    <w:rsid w:val="002F1B99"/>
    <w:rsid w:val="002F251B"/>
    <w:rsid w:val="002F2703"/>
    <w:rsid w:val="002F2AB7"/>
    <w:rsid w:val="002F2B93"/>
    <w:rsid w:val="002F2BA2"/>
    <w:rsid w:val="002F2CE4"/>
    <w:rsid w:val="002F3150"/>
    <w:rsid w:val="002F325A"/>
    <w:rsid w:val="002F38D5"/>
    <w:rsid w:val="002F3A21"/>
    <w:rsid w:val="002F4010"/>
    <w:rsid w:val="002F4D1F"/>
    <w:rsid w:val="002F5056"/>
    <w:rsid w:val="002F5118"/>
    <w:rsid w:val="002F61E3"/>
    <w:rsid w:val="002F634C"/>
    <w:rsid w:val="002F6C81"/>
    <w:rsid w:val="002F74C5"/>
    <w:rsid w:val="002F75BD"/>
    <w:rsid w:val="002F7E78"/>
    <w:rsid w:val="003001A5"/>
    <w:rsid w:val="00300217"/>
    <w:rsid w:val="0030030C"/>
    <w:rsid w:val="003003C6"/>
    <w:rsid w:val="00300605"/>
    <w:rsid w:val="003007EA"/>
    <w:rsid w:val="003008B8"/>
    <w:rsid w:val="00300B7F"/>
    <w:rsid w:val="003010BD"/>
    <w:rsid w:val="003013D0"/>
    <w:rsid w:val="0030230A"/>
    <w:rsid w:val="00302702"/>
    <w:rsid w:val="00302E55"/>
    <w:rsid w:val="00304AC4"/>
    <w:rsid w:val="00304B83"/>
    <w:rsid w:val="00304C67"/>
    <w:rsid w:val="00305348"/>
    <w:rsid w:val="0030542E"/>
    <w:rsid w:val="00305738"/>
    <w:rsid w:val="0030596E"/>
    <w:rsid w:val="00305AD8"/>
    <w:rsid w:val="00305E09"/>
    <w:rsid w:val="0030654F"/>
    <w:rsid w:val="003065CA"/>
    <w:rsid w:val="00307487"/>
    <w:rsid w:val="00307A8E"/>
    <w:rsid w:val="00310435"/>
    <w:rsid w:val="003105C2"/>
    <w:rsid w:val="00310CC9"/>
    <w:rsid w:val="00311728"/>
    <w:rsid w:val="00311986"/>
    <w:rsid w:val="00312549"/>
    <w:rsid w:val="0031370C"/>
    <w:rsid w:val="00313BF9"/>
    <w:rsid w:val="00313EA3"/>
    <w:rsid w:val="00314050"/>
    <w:rsid w:val="00314075"/>
    <w:rsid w:val="003140F1"/>
    <w:rsid w:val="003141B3"/>
    <w:rsid w:val="00314AFF"/>
    <w:rsid w:val="00314BCE"/>
    <w:rsid w:val="003158C5"/>
    <w:rsid w:val="003158DE"/>
    <w:rsid w:val="00315B4F"/>
    <w:rsid w:val="00316EC5"/>
    <w:rsid w:val="00317042"/>
    <w:rsid w:val="00317725"/>
    <w:rsid w:val="00317C6E"/>
    <w:rsid w:val="00317E7B"/>
    <w:rsid w:val="003201C8"/>
    <w:rsid w:val="00320890"/>
    <w:rsid w:val="00320DEC"/>
    <w:rsid w:val="00321069"/>
    <w:rsid w:val="00321220"/>
    <w:rsid w:val="0032140D"/>
    <w:rsid w:val="0032172F"/>
    <w:rsid w:val="003219D1"/>
    <w:rsid w:val="00321EB6"/>
    <w:rsid w:val="00321EDD"/>
    <w:rsid w:val="0032212A"/>
    <w:rsid w:val="00322266"/>
    <w:rsid w:val="00322A71"/>
    <w:rsid w:val="003237BF"/>
    <w:rsid w:val="003239DA"/>
    <w:rsid w:val="00323F74"/>
    <w:rsid w:val="003242D3"/>
    <w:rsid w:val="0032449E"/>
    <w:rsid w:val="00324C3A"/>
    <w:rsid w:val="00324F67"/>
    <w:rsid w:val="00325DD0"/>
    <w:rsid w:val="003260FE"/>
    <w:rsid w:val="00326D7A"/>
    <w:rsid w:val="00327248"/>
    <w:rsid w:val="00327266"/>
    <w:rsid w:val="0033006C"/>
    <w:rsid w:val="003301E4"/>
    <w:rsid w:val="003303F4"/>
    <w:rsid w:val="0033047A"/>
    <w:rsid w:val="00330534"/>
    <w:rsid w:val="00330D96"/>
    <w:rsid w:val="0033125D"/>
    <w:rsid w:val="003314E6"/>
    <w:rsid w:val="003317D1"/>
    <w:rsid w:val="00332DB6"/>
    <w:rsid w:val="00333088"/>
    <w:rsid w:val="00333216"/>
    <w:rsid w:val="00333918"/>
    <w:rsid w:val="00333AB1"/>
    <w:rsid w:val="00333D51"/>
    <w:rsid w:val="0033446F"/>
    <w:rsid w:val="0033451E"/>
    <w:rsid w:val="00334965"/>
    <w:rsid w:val="003349AD"/>
    <w:rsid w:val="003350C4"/>
    <w:rsid w:val="00335830"/>
    <w:rsid w:val="00335CDA"/>
    <w:rsid w:val="00335D97"/>
    <w:rsid w:val="003362ED"/>
    <w:rsid w:val="003366D0"/>
    <w:rsid w:val="003371EB"/>
    <w:rsid w:val="00337247"/>
    <w:rsid w:val="00337821"/>
    <w:rsid w:val="00340064"/>
    <w:rsid w:val="00340161"/>
    <w:rsid w:val="00340702"/>
    <w:rsid w:val="0034159D"/>
    <w:rsid w:val="00341FB7"/>
    <w:rsid w:val="00341FE8"/>
    <w:rsid w:val="00342021"/>
    <w:rsid w:val="00342D4A"/>
    <w:rsid w:val="00342D5A"/>
    <w:rsid w:val="00342D5D"/>
    <w:rsid w:val="00343147"/>
    <w:rsid w:val="0034340C"/>
    <w:rsid w:val="00343E31"/>
    <w:rsid w:val="0034410E"/>
    <w:rsid w:val="00344ADA"/>
    <w:rsid w:val="00344ECC"/>
    <w:rsid w:val="00345417"/>
    <w:rsid w:val="00345BDA"/>
    <w:rsid w:val="00345DBC"/>
    <w:rsid w:val="00346CB6"/>
    <w:rsid w:val="00346EA0"/>
    <w:rsid w:val="00347805"/>
    <w:rsid w:val="00347FB1"/>
    <w:rsid w:val="00350509"/>
    <w:rsid w:val="00350777"/>
    <w:rsid w:val="00350AB6"/>
    <w:rsid w:val="003510AB"/>
    <w:rsid w:val="0035149C"/>
    <w:rsid w:val="0035163B"/>
    <w:rsid w:val="003518DD"/>
    <w:rsid w:val="00351B34"/>
    <w:rsid w:val="00351BAC"/>
    <w:rsid w:val="00351BDA"/>
    <w:rsid w:val="003522F1"/>
    <w:rsid w:val="00352A94"/>
    <w:rsid w:val="00352AA4"/>
    <w:rsid w:val="00354679"/>
    <w:rsid w:val="003550CA"/>
    <w:rsid w:val="00355231"/>
    <w:rsid w:val="00355406"/>
    <w:rsid w:val="00355B7A"/>
    <w:rsid w:val="00356947"/>
    <w:rsid w:val="0035704B"/>
    <w:rsid w:val="00357092"/>
    <w:rsid w:val="003570F2"/>
    <w:rsid w:val="003574B1"/>
    <w:rsid w:val="00357834"/>
    <w:rsid w:val="00357CE7"/>
    <w:rsid w:val="003602A1"/>
    <w:rsid w:val="00360DD2"/>
    <w:rsid w:val="00361541"/>
    <w:rsid w:val="00361B82"/>
    <w:rsid w:val="00362157"/>
    <w:rsid w:val="003621EA"/>
    <w:rsid w:val="003624EC"/>
    <w:rsid w:val="00362757"/>
    <w:rsid w:val="0036374E"/>
    <w:rsid w:val="00363767"/>
    <w:rsid w:val="00363A15"/>
    <w:rsid w:val="00363FD0"/>
    <w:rsid w:val="003640DD"/>
    <w:rsid w:val="00364151"/>
    <w:rsid w:val="003641E0"/>
    <w:rsid w:val="0036455F"/>
    <w:rsid w:val="00364869"/>
    <w:rsid w:val="00364FC1"/>
    <w:rsid w:val="003655EF"/>
    <w:rsid w:val="003657CE"/>
    <w:rsid w:val="003658ED"/>
    <w:rsid w:val="00365EC0"/>
    <w:rsid w:val="00366600"/>
    <w:rsid w:val="00366DC3"/>
    <w:rsid w:val="0036705C"/>
    <w:rsid w:val="0036788B"/>
    <w:rsid w:val="003700C4"/>
    <w:rsid w:val="00370462"/>
    <w:rsid w:val="0037060F"/>
    <w:rsid w:val="003707DA"/>
    <w:rsid w:val="0037084D"/>
    <w:rsid w:val="00371190"/>
    <w:rsid w:val="003715D8"/>
    <w:rsid w:val="0037181E"/>
    <w:rsid w:val="00371B87"/>
    <w:rsid w:val="00371D05"/>
    <w:rsid w:val="00372AD2"/>
    <w:rsid w:val="00372D8F"/>
    <w:rsid w:val="00372FB5"/>
    <w:rsid w:val="0037311C"/>
    <w:rsid w:val="00373478"/>
    <w:rsid w:val="003735A8"/>
    <w:rsid w:val="0037368F"/>
    <w:rsid w:val="003739BC"/>
    <w:rsid w:val="003741F6"/>
    <w:rsid w:val="003743ED"/>
    <w:rsid w:val="003748EC"/>
    <w:rsid w:val="00374F5B"/>
    <w:rsid w:val="0037547E"/>
    <w:rsid w:val="003755A2"/>
    <w:rsid w:val="003758B9"/>
    <w:rsid w:val="003760AA"/>
    <w:rsid w:val="00376381"/>
    <w:rsid w:val="00376A9B"/>
    <w:rsid w:val="00376AE0"/>
    <w:rsid w:val="00376B37"/>
    <w:rsid w:val="00376B3A"/>
    <w:rsid w:val="00376C15"/>
    <w:rsid w:val="00376D87"/>
    <w:rsid w:val="003771B7"/>
    <w:rsid w:val="0037729E"/>
    <w:rsid w:val="0037791A"/>
    <w:rsid w:val="00377A15"/>
    <w:rsid w:val="00377A7C"/>
    <w:rsid w:val="00377CFC"/>
    <w:rsid w:val="00380041"/>
    <w:rsid w:val="003804DF"/>
    <w:rsid w:val="00380EE7"/>
    <w:rsid w:val="00381C34"/>
    <w:rsid w:val="003824C6"/>
    <w:rsid w:val="00382624"/>
    <w:rsid w:val="00382F96"/>
    <w:rsid w:val="003839C6"/>
    <w:rsid w:val="00383F15"/>
    <w:rsid w:val="00384697"/>
    <w:rsid w:val="00384815"/>
    <w:rsid w:val="00384E3B"/>
    <w:rsid w:val="003858E2"/>
    <w:rsid w:val="003867C3"/>
    <w:rsid w:val="0038689C"/>
    <w:rsid w:val="003876B9"/>
    <w:rsid w:val="00387987"/>
    <w:rsid w:val="00387D98"/>
    <w:rsid w:val="00390198"/>
    <w:rsid w:val="003904E5"/>
    <w:rsid w:val="0039083C"/>
    <w:rsid w:val="00391549"/>
    <w:rsid w:val="003919A2"/>
    <w:rsid w:val="00391D1E"/>
    <w:rsid w:val="00391D76"/>
    <w:rsid w:val="00391D7D"/>
    <w:rsid w:val="00392068"/>
    <w:rsid w:val="003929DD"/>
    <w:rsid w:val="00392A43"/>
    <w:rsid w:val="00393BC0"/>
    <w:rsid w:val="0039443D"/>
    <w:rsid w:val="00394542"/>
    <w:rsid w:val="00394683"/>
    <w:rsid w:val="00395305"/>
    <w:rsid w:val="0039553C"/>
    <w:rsid w:val="00395922"/>
    <w:rsid w:val="003961D3"/>
    <w:rsid w:val="003970EB"/>
    <w:rsid w:val="00397123"/>
    <w:rsid w:val="003971C5"/>
    <w:rsid w:val="00397397"/>
    <w:rsid w:val="0039756D"/>
    <w:rsid w:val="0039776B"/>
    <w:rsid w:val="00397B9C"/>
    <w:rsid w:val="00397F17"/>
    <w:rsid w:val="003A0C68"/>
    <w:rsid w:val="003A2331"/>
    <w:rsid w:val="003A32CA"/>
    <w:rsid w:val="003A391A"/>
    <w:rsid w:val="003A489A"/>
    <w:rsid w:val="003A5727"/>
    <w:rsid w:val="003A5CB1"/>
    <w:rsid w:val="003A622D"/>
    <w:rsid w:val="003A6C9A"/>
    <w:rsid w:val="003A7738"/>
    <w:rsid w:val="003B00B3"/>
    <w:rsid w:val="003B07B9"/>
    <w:rsid w:val="003B0A2A"/>
    <w:rsid w:val="003B122E"/>
    <w:rsid w:val="003B145E"/>
    <w:rsid w:val="003B14BD"/>
    <w:rsid w:val="003B1EB2"/>
    <w:rsid w:val="003B2E07"/>
    <w:rsid w:val="003B2F97"/>
    <w:rsid w:val="003B30B1"/>
    <w:rsid w:val="003B4863"/>
    <w:rsid w:val="003B49D5"/>
    <w:rsid w:val="003B53F1"/>
    <w:rsid w:val="003B56C6"/>
    <w:rsid w:val="003B56E6"/>
    <w:rsid w:val="003B59F9"/>
    <w:rsid w:val="003B601A"/>
    <w:rsid w:val="003B6445"/>
    <w:rsid w:val="003B6537"/>
    <w:rsid w:val="003B67E0"/>
    <w:rsid w:val="003B6B1E"/>
    <w:rsid w:val="003B6BBE"/>
    <w:rsid w:val="003C0170"/>
    <w:rsid w:val="003C0209"/>
    <w:rsid w:val="003C062C"/>
    <w:rsid w:val="003C0F58"/>
    <w:rsid w:val="003C117D"/>
    <w:rsid w:val="003C173C"/>
    <w:rsid w:val="003C1948"/>
    <w:rsid w:val="003C19B5"/>
    <w:rsid w:val="003C27D7"/>
    <w:rsid w:val="003C2F09"/>
    <w:rsid w:val="003C3066"/>
    <w:rsid w:val="003C32C4"/>
    <w:rsid w:val="003C35B3"/>
    <w:rsid w:val="003C39ED"/>
    <w:rsid w:val="003C3ADE"/>
    <w:rsid w:val="003C3DD0"/>
    <w:rsid w:val="003C3E53"/>
    <w:rsid w:val="003C49C0"/>
    <w:rsid w:val="003C4E47"/>
    <w:rsid w:val="003C4E8F"/>
    <w:rsid w:val="003C4F70"/>
    <w:rsid w:val="003C528C"/>
    <w:rsid w:val="003C536D"/>
    <w:rsid w:val="003C55E5"/>
    <w:rsid w:val="003C56BC"/>
    <w:rsid w:val="003C5CC8"/>
    <w:rsid w:val="003C5DF3"/>
    <w:rsid w:val="003C64D8"/>
    <w:rsid w:val="003C657D"/>
    <w:rsid w:val="003C69AB"/>
    <w:rsid w:val="003C6D51"/>
    <w:rsid w:val="003C74F6"/>
    <w:rsid w:val="003C7532"/>
    <w:rsid w:val="003C7CE8"/>
    <w:rsid w:val="003D00F6"/>
    <w:rsid w:val="003D0E8E"/>
    <w:rsid w:val="003D108C"/>
    <w:rsid w:val="003D18D6"/>
    <w:rsid w:val="003D19E1"/>
    <w:rsid w:val="003D1CFA"/>
    <w:rsid w:val="003D1ED9"/>
    <w:rsid w:val="003D20E9"/>
    <w:rsid w:val="003D2289"/>
    <w:rsid w:val="003D2480"/>
    <w:rsid w:val="003D279A"/>
    <w:rsid w:val="003D2A0E"/>
    <w:rsid w:val="003D2D79"/>
    <w:rsid w:val="003D34B4"/>
    <w:rsid w:val="003D359F"/>
    <w:rsid w:val="003D36B0"/>
    <w:rsid w:val="003D3789"/>
    <w:rsid w:val="003D384F"/>
    <w:rsid w:val="003D3C02"/>
    <w:rsid w:val="003D422C"/>
    <w:rsid w:val="003D4720"/>
    <w:rsid w:val="003D4C84"/>
    <w:rsid w:val="003D5AE8"/>
    <w:rsid w:val="003D5BEA"/>
    <w:rsid w:val="003D638C"/>
    <w:rsid w:val="003D65FA"/>
    <w:rsid w:val="003D6BA1"/>
    <w:rsid w:val="003D6D54"/>
    <w:rsid w:val="003D6D6A"/>
    <w:rsid w:val="003D7667"/>
    <w:rsid w:val="003E07D8"/>
    <w:rsid w:val="003E0A5B"/>
    <w:rsid w:val="003E0C4D"/>
    <w:rsid w:val="003E0EBC"/>
    <w:rsid w:val="003E0F1C"/>
    <w:rsid w:val="003E1557"/>
    <w:rsid w:val="003E1BCC"/>
    <w:rsid w:val="003E23BD"/>
    <w:rsid w:val="003E310B"/>
    <w:rsid w:val="003E3B59"/>
    <w:rsid w:val="003E3E6B"/>
    <w:rsid w:val="003E432A"/>
    <w:rsid w:val="003E4E02"/>
    <w:rsid w:val="003E5201"/>
    <w:rsid w:val="003E53B0"/>
    <w:rsid w:val="003E588F"/>
    <w:rsid w:val="003E5D36"/>
    <w:rsid w:val="003E61FF"/>
    <w:rsid w:val="003E63C8"/>
    <w:rsid w:val="003E673B"/>
    <w:rsid w:val="003E690C"/>
    <w:rsid w:val="003E6B2E"/>
    <w:rsid w:val="003E6CB0"/>
    <w:rsid w:val="003E742D"/>
    <w:rsid w:val="003E7660"/>
    <w:rsid w:val="003E7D75"/>
    <w:rsid w:val="003F0120"/>
    <w:rsid w:val="003F0909"/>
    <w:rsid w:val="003F1312"/>
    <w:rsid w:val="003F13A6"/>
    <w:rsid w:val="003F1669"/>
    <w:rsid w:val="003F1A14"/>
    <w:rsid w:val="003F1DBE"/>
    <w:rsid w:val="003F280B"/>
    <w:rsid w:val="003F2D8D"/>
    <w:rsid w:val="003F371D"/>
    <w:rsid w:val="003F408C"/>
    <w:rsid w:val="003F41D4"/>
    <w:rsid w:val="003F4B4C"/>
    <w:rsid w:val="003F4CD6"/>
    <w:rsid w:val="003F5419"/>
    <w:rsid w:val="003F55A3"/>
    <w:rsid w:val="003F5AA6"/>
    <w:rsid w:val="003F61F8"/>
    <w:rsid w:val="003F634C"/>
    <w:rsid w:val="003F63DB"/>
    <w:rsid w:val="003F6977"/>
    <w:rsid w:val="003F6988"/>
    <w:rsid w:val="003F6B4E"/>
    <w:rsid w:val="003F7A1E"/>
    <w:rsid w:val="0040010D"/>
    <w:rsid w:val="00400141"/>
    <w:rsid w:val="004004E4"/>
    <w:rsid w:val="00401639"/>
    <w:rsid w:val="00401861"/>
    <w:rsid w:val="00401992"/>
    <w:rsid w:val="00401E17"/>
    <w:rsid w:val="00402387"/>
    <w:rsid w:val="004024D8"/>
    <w:rsid w:val="00402B11"/>
    <w:rsid w:val="00402D3F"/>
    <w:rsid w:val="004032E8"/>
    <w:rsid w:val="0040362A"/>
    <w:rsid w:val="0040392C"/>
    <w:rsid w:val="00404134"/>
    <w:rsid w:val="00404802"/>
    <w:rsid w:val="00404C38"/>
    <w:rsid w:val="0040556C"/>
    <w:rsid w:val="00405748"/>
    <w:rsid w:val="004066E5"/>
    <w:rsid w:val="00406EBA"/>
    <w:rsid w:val="004072B9"/>
    <w:rsid w:val="004075D9"/>
    <w:rsid w:val="00407F0B"/>
    <w:rsid w:val="00407FAA"/>
    <w:rsid w:val="004114E3"/>
    <w:rsid w:val="004119D2"/>
    <w:rsid w:val="004121E9"/>
    <w:rsid w:val="00412F1B"/>
    <w:rsid w:val="004136A8"/>
    <w:rsid w:val="0041378E"/>
    <w:rsid w:val="00413A3A"/>
    <w:rsid w:val="0041401C"/>
    <w:rsid w:val="00414063"/>
    <w:rsid w:val="00414A57"/>
    <w:rsid w:val="00414F38"/>
    <w:rsid w:val="00415500"/>
    <w:rsid w:val="0041577F"/>
    <w:rsid w:val="00415A84"/>
    <w:rsid w:val="00415EE2"/>
    <w:rsid w:val="004162ED"/>
    <w:rsid w:val="00416FEE"/>
    <w:rsid w:val="00417326"/>
    <w:rsid w:val="00417495"/>
    <w:rsid w:val="00420386"/>
    <w:rsid w:val="00421680"/>
    <w:rsid w:val="0042175A"/>
    <w:rsid w:val="004217C2"/>
    <w:rsid w:val="00421C84"/>
    <w:rsid w:val="0042249E"/>
    <w:rsid w:val="00422C29"/>
    <w:rsid w:val="00423082"/>
    <w:rsid w:val="00423ACD"/>
    <w:rsid w:val="004249AE"/>
    <w:rsid w:val="00424ACE"/>
    <w:rsid w:val="00424B87"/>
    <w:rsid w:val="00424E1D"/>
    <w:rsid w:val="00425CD5"/>
    <w:rsid w:val="0042656C"/>
    <w:rsid w:val="004267C5"/>
    <w:rsid w:val="00426C15"/>
    <w:rsid w:val="004273B6"/>
    <w:rsid w:val="00427BD7"/>
    <w:rsid w:val="004312BE"/>
    <w:rsid w:val="00431C77"/>
    <w:rsid w:val="00432008"/>
    <w:rsid w:val="004320BC"/>
    <w:rsid w:val="00432201"/>
    <w:rsid w:val="004325EF"/>
    <w:rsid w:val="004333CE"/>
    <w:rsid w:val="004339A8"/>
    <w:rsid w:val="00433BF8"/>
    <w:rsid w:val="004347FD"/>
    <w:rsid w:val="004348CA"/>
    <w:rsid w:val="00434E37"/>
    <w:rsid w:val="00434EA6"/>
    <w:rsid w:val="00435465"/>
    <w:rsid w:val="004354F0"/>
    <w:rsid w:val="00435688"/>
    <w:rsid w:val="00435776"/>
    <w:rsid w:val="00435C84"/>
    <w:rsid w:val="004365DF"/>
    <w:rsid w:val="004366B2"/>
    <w:rsid w:val="00436DE1"/>
    <w:rsid w:val="00437266"/>
    <w:rsid w:val="004379AC"/>
    <w:rsid w:val="00437BF7"/>
    <w:rsid w:val="00440536"/>
    <w:rsid w:val="00441010"/>
    <w:rsid w:val="004413F0"/>
    <w:rsid w:val="004414C9"/>
    <w:rsid w:val="004418A3"/>
    <w:rsid w:val="00442098"/>
    <w:rsid w:val="004421BD"/>
    <w:rsid w:val="0044232D"/>
    <w:rsid w:val="0044251D"/>
    <w:rsid w:val="004426A3"/>
    <w:rsid w:val="00442F0A"/>
    <w:rsid w:val="00442FA3"/>
    <w:rsid w:val="00443798"/>
    <w:rsid w:val="004445DA"/>
    <w:rsid w:val="00444CCA"/>
    <w:rsid w:val="00444E1C"/>
    <w:rsid w:val="004450E0"/>
    <w:rsid w:val="004451D9"/>
    <w:rsid w:val="004454BD"/>
    <w:rsid w:val="00445907"/>
    <w:rsid w:val="00445EE4"/>
    <w:rsid w:val="00446608"/>
    <w:rsid w:val="00446AA3"/>
    <w:rsid w:val="00446F7F"/>
    <w:rsid w:val="00446F9D"/>
    <w:rsid w:val="00447057"/>
    <w:rsid w:val="004474FC"/>
    <w:rsid w:val="004477F9"/>
    <w:rsid w:val="00447B67"/>
    <w:rsid w:val="00447B76"/>
    <w:rsid w:val="00447DA0"/>
    <w:rsid w:val="00451490"/>
    <w:rsid w:val="00452A4B"/>
    <w:rsid w:val="00453493"/>
    <w:rsid w:val="004535FE"/>
    <w:rsid w:val="004536D8"/>
    <w:rsid w:val="0045395D"/>
    <w:rsid w:val="00453DEC"/>
    <w:rsid w:val="004542AE"/>
    <w:rsid w:val="00454CCD"/>
    <w:rsid w:val="004550A4"/>
    <w:rsid w:val="00455922"/>
    <w:rsid w:val="00455A06"/>
    <w:rsid w:val="00455B67"/>
    <w:rsid w:val="00455BE8"/>
    <w:rsid w:val="00455E99"/>
    <w:rsid w:val="00456FF3"/>
    <w:rsid w:val="0045700A"/>
    <w:rsid w:val="004576D8"/>
    <w:rsid w:val="00457AF3"/>
    <w:rsid w:val="00457BB4"/>
    <w:rsid w:val="00460098"/>
    <w:rsid w:val="0046035E"/>
    <w:rsid w:val="00460428"/>
    <w:rsid w:val="004605C1"/>
    <w:rsid w:val="004611C0"/>
    <w:rsid w:val="00461202"/>
    <w:rsid w:val="00461275"/>
    <w:rsid w:val="00461821"/>
    <w:rsid w:val="004619AB"/>
    <w:rsid w:val="00461C03"/>
    <w:rsid w:val="0046204A"/>
    <w:rsid w:val="0046279A"/>
    <w:rsid w:val="00462BFE"/>
    <w:rsid w:val="00462CC5"/>
    <w:rsid w:val="004630A0"/>
    <w:rsid w:val="00463513"/>
    <w:rsid w:val="00463528"/>
    <w:rsid w:val="00463D58"/>
    <w:rsid w:val="004642EB"/>
    <w:rsid w:val="00464D7B"/>
    <w:rsid w:val="00464DE3"/>
    <w:rsid w:val="004657D5"/>
    <w:rsid w:val="004658A8"/>
    <w:rsid w:val="004670DB"/>
    <w:rsid w:val="00467AED"/>
    <w:rsid w:val="00467CF7"/>
    <w:rsid w:val="00470A39"/>
    <w:rsid w:val="00471086"/>
    <w:rsid w:val="00471196"/>
    <w:rsid w:val="004715B8"/>
    <w:rsid w:val="00471B0E"/>
    <w:rsid w:val="00471C0C"/>
    <w:rsid w:val="00471DF3"/>
    <w:rsid w:val="00471E2B"/>
    <w:rsid w:val="004725B9"/>
    <w:rsid w:val="0047319B"/>
    <w:rsid w:val="0047356C"/>
    <w:rsid w:val="00473753"/>
    <w:rsid w:val="00473C75"/>
    <w:rsid w:val="004745B4"/>
    <w:rsid w:val="00474771"/>
    <w:rsid w:val="00474E28"/>
    <w:rsid w:val="004753BA"/>
    <w:rsid w:val="004757F5"/>
    <w:rsid w:val="00475A36"/>
    <w:rsid w:val="00475E94"/>
    <w:rsid w:val="0047625C"/>
    <w:rsid w:val="004763AF"/>
    <w:rsid w:val="00476669"/>
    <w:rsid w:val="0047686A"/>
    <w:rsid w:val="00476D87"/>
    <w:rsid w:val="00477160"/>
    <w:rsid w:val="0047730D"/>
    <w:rsid w:val="00477512"/>
    <w:rsid w:val="00477AA3"/>
    <w:rsid w:val="00477CE5"/>
    <w:rsid w:val="004801EE"/>
    <w:rsid w:val="004805A1"/>
    <w:rsid w:val="00480937"/>
    <w:rsid w:val="00480D95"/>
    <w:rsid w:val="004811D9"/>
    <w:rsid w:val="0048159B"/>
    <w:rsid w:val="004818BD"/>
    <w:rsid w:val="004819DC"/>
    <w:rsid w:val="00481BE5"/>
    <w:rsid w:val="00482239"/>
    <w:rsid w:val="0048248E"/>
    <w:rsid w:val="004826ED"/>
    <w:rsid w:val="00482A93"/>
    <w:rsid w:val="00483507"/>
    <w:rsid w:val="00483668"/>
    <w:rsid w:val="004837EC"/>
    <w:rsid w:val="00483B0E"/>
    <w:rsid w:val="00483F1C"/>
    <w:rsid w:val="00484AA6"/>
    <w:rsid w:val="00484F84"/>
    <w:rsid w:val="00485872"/>
    <w:rsid w:val="00485B51"/>
    <w:rsid w:val="00485B90"/>
    <w:rsid w:val="00485B9B"/>
    <w:rsid w:val="00486467"/>
    <w:rsid w:val="004866E6"/>
    <w:rsid w:val="00486903"/>
    <w:rsid w:val="00486B31"/>
    <w:rsid w:val="00486D0C"/>
    <w:rsid w:val="0049024B"/>
    <w:rsid w:val="004902A3"/>
    <w:rsid w:val="00490386"/>
    <w:rsid w:val="00490426"/>
    <w:rsid w:val="00490450"/>
    <w:rsid w:val="004904B4"/>
    <w:rsid w:val="00490863"/>
    <w:rsid w:val="00490C5E"/>
    <w:rsid w:val="00491423"/>
    <w:rsid w:val="0049151B"/>
    <w:rsid w:val="0049156C"/>
    <w:rsid w:val="0049165D"/>
    <w:rsid w:val="00491A59"/>
    <w:rsid w:val="00492172"/>
    <w:rsid w:val="00492300"/>
    <w:rsid w:val="0049230E"/>
    <w:rsid w:val="0049266E"/>
    <w:rsid w:val="004934E9"/>
    <w:rsid w:val="0049364D"/>
    <w:rsid w:val="00493B70"/>
    <w:rsid w:val="00493C1A"/>
    <w:rsid w:val="004943B5"/>
    <w:rsid w:val="00494668"/>
    <w:rsid w:val="00494E44"/>
    <w:rsid w:val="00494EFF"/>
    <w:rsid w:val="00495ABB"/>
    <w:rsid w:val="00496639"/>
    <w:rsid w:val="00496753"/>
    <w:rsid w:val="00496766"/>
    <w:rsid w:val="004968B2"/>
    <w:rsid w:val="00496AFC"/>
    <w:rsid w:val="00496C0E"/>
    <w:rsid w:val="004973BF"/>
    <w:rsid w:val="00497A58"/>
    <w:rsid w:val="004A0973"/>
    <w:rsid w:val="004A0DC0"/>
    <w:rsid w:val="004A0E2A"/>
    <w:rsid w:val="004A104F"/>
    <w:rsid w:val="004A10D5"/>
    <w:rsid w:val="004A1436"/>
    <w:rsid w:val="004A16BD"/>
    <w:rsid w:val="004A1B96"/>
    <w:rsid w:val="004A1D31"/>
    <w:rsid w:val="004A1DA6"/>
    <w:rsid w:val="004A1DB0"/>
    <w:rsid w:val="004A272A"/>
    <w:rsid w:val="004A3291"/>
    <w:rsid w:val="004A3612"/>
    <w:rsid w:val="004A36AE"/>
    <w:rsid w:val="004A4AA3"/>
    <w:rsid w:val="004A50CC"/>
    <w:rsid w:val="004A5213"/>
    <w:rsid w:val="004A5DB3"/>
    <w:rsid w:val="004A6385"/>
    <w:rsid w:val="004A64BD"/>
    <w:rsid w:val="004A745F"/>
    <w:rsid w:val="004A7C5E"/>
    <w:rsid w:val="004B0CEF"/>
    <w:rsid w:val="004B0D30"/>
    <w:rsid w:val="004B128C"/>
    <w:rsid w:val="004B14E0"/>
    <w:rsid w:val="004B18C7"/>
    <w:rsid w:val="004B1AA5"/>
    <w:rsid w:val="004B1EF9"/>
    <w:rsid w:val="004B1F76"/>
    <w:rsid w:val="004B2050"/>
    <w:rsid w:val="004B2371"/>
    <w:rsid w:val="004B2748"/>
    <w:rsid w:val="004B2AD6"/>
    <w:rsid w:val="004B2DED"/>
    <w:rsid w:val="004B3583"/>
    <w:rsid w:val="004B3669"/>
    <w:rsid w:val="004B3BF9"/>
    <w:rsid w:val="004B4916"/>
    <w:rsid w:val="004B4F6E"/>
    <w:rsid w:val="004B5120"/>
    <w:rsid w:val="004B5BC6"/>
    <w:rsid w:val="004B5BDB"/>
    <w:rsid w:val="004B5F38"/>
    <w:rsid w:val="004B675E"/>
    <w:rsid w:val="004B6830"/>
    <w:rsid w:val="004B78CF"/>
    <w:rsid w:val="004B7C16"/>
    <w:rsid w:val="004B7D26"/>
    <w:rsid w:val="004C0896"/>
    <w:rsid w:val="004C137E"/>
    <w:rsid w:val="004C151F"/>
    <w:rsid w:val="004C1987"/>
    <w:rsid w:val="004C19C0"/>
    <w:rsid w:val="004C1AD3"/>
    <w:rsid w:val="004C1B64"/>
    <w:rsid w:val="004C2288"/>
    <w:rsid w:val="004C2FAD"/>
    <w:rsid w:val="004C3299"/>
    <w:rsid w:val="004C32B1"/>
    <w:rsid w:val="004C39F8"/>
    <w:rsid w:val="004C3CF3"/>
    <w:rsid w:val="004C3D81"/>
    <w:rsid w:val="004C454A"/>
    <w:rsid w:val="004C46CD"/>
    <w:rsid w:val="004C487C"/>
    <w:rsid w:val="004C4AC1"/>
    <w:rsid w:val="004C524F"/>
    <w:rsid w:val="004C569D"/>
    <w:rsid w:val="004C6658"/>
    <w:rsid w:val="004C6C98"/>
    <w:rsid w:val="004C6D2C"/>
    <w:rsid w:val="004C7290"/>
    <w:rsid w:val="004C795B"/>
    <w:rsid w:val="004D11B5"/>
    <w:rsid w:val="004D1246"/>
    <w:rsid w:val="004D1E17"/>
    <w:rsid w:val="004D224A"/>
    <w:rsid w:val="004D2477"/>
    <w:rsid w:val="004D28A9"/>
    <w:rsid w:val="004D2F31"/>
    <w:rsid w:val="004D3C38"/>
    <w:rsid w:val="004D4157"/>
    <w:rsid w:val="004D4335"/>
    <w:rsid w:val="004D47E7"/>
    <w:rsid w:val="004D48A1"/>
    <w:rsid w:val="004D5175"/>
    <w:rsid w:val="004D5601"/>
    <w:rsid w:val="004D5779"/>
    <w:rsid w:val="004D63B0"/>
    <w:rsid w:val="004D697F"/>
    <w:rsid w:val="004D6F6B"/>
    <w:rsid w:val="004D70FE"/>
    <w:rsid w:val="004D719F"/>
    <w:rsid w:val="004D726A"/>
    <w:rsid w:val="004D7A5A"/>
    <w:rsid w:val="004E0265"/>
    <w:rsid w:val="004E071F"/>
    <w:rsid w:val="004E19A1"/>
    <w:rsid w:val="004E1CE6"/>
    <w:rsid w:val="004E2862"/>
    <w:rsid w:val="004E28E0"/>
    <w:rsid w:val="004E2AA6"/>
    <w:rsid w:val="004E2B1F"/>
    <w:rsid w:val="004E2FBB"/>
    <w:rsid w:val="004E32AB"/>
    <w:rsid w:val="004E394A"/>
    <w:rsid w:val="004E3E44"/>
    <w:rsid w:val="004E43F5"/>
    <w:rsid w:val="004E4982"/>
    <w:rsid w:val="004E4BA2"/>
    <w:rsid w:val="004E4BBE"/>
    <w:rsid w:val="004E5231"/>
    <w:rsid w:val="004E5254"/>
    <w:rsid w:val="004E584C"/>
    <w:rsid w:val="004E5B24"/>
    <w:rsid w:val="004E5E1F"/>
    <w:rsid w:val="004E63C9"/>
    <w:rsid w:val="004E6E30"/>
    <w:rsid w:val="004E7010"/>
    <w:rsid w:val="004E704E"/>
    <w:rsid w:val="004E738A"/>
    <w:rsid w:val="004E78B2"/>
    <w:rsid w:val="004E793C"/>
    <w:rsid w:val="004E7B6A"/>
    <w:rsid w:val="004E7EBF"/>
    <w:rsid w:val="004F0277"/>
    <w:rsid w:val="004F03A0"/>
    <w:rsid w:val="004F0E78"/>
    <w:rsid w:val="004F139E"/>
    <w:rsid w:val="004F1E78"/>
    <w:rsid w:val="004F1F3F"/>
    <w:rsid w:val="004F21B7"/>
    <w:rsid w:val="004F26D2"/>
    <w:rsid w:val="004F2E66"/>
    <w:rsid w:val="004F30E5"/>
    <w:rsid w:val="004F33DC"/>
    <w:rsid w:val="004F353A"/>
    <w:rsid w:val="004F3A40"/>
    <w:rsid w:val="004F3FDB"/>
    <w:rsid w:val="004F3FE8"/>
    <w:rsid w:val="004F44FD"/>
    <w:rsid w:val="004F4515"/>
    <w:rsid w:val="004F46B0"/>
    <w:rsid w:val="004F4C9E"/>
    <w:rsid w:val="004F5183"/>
    <w:rsid w:val="004F518A"/>
    <w:rsid w:val="004F51A1"/>
    <w:rsid w:val="004F5999"/>
    <w:rsid w:val="004F6B72"/>
    <w:rsid w:val="004F6BE4"/>
    <w:rsid w:val="004F6D41"/>
    <w:rsid w:val="004F6E2E"/>
    <w:rsid w:val="004F6EA1"/>
    <w:rsid w:val="004F6F11"/>
    <w:rsid w:val="004F6F1D"/>
    <w:rsid w:val="004F75DF"/>
    <w:rsid w:val="004F795E"/>
    <w:rsid w:val="004F7965"/>
    <w:rsid w:val="005002D2"/>
    <w:rsid w:val="0050097F"/>
    <w:rsid w:val="00500B76"/>
    <w:rsid w:val="00500B8A"/>
    <w:rsid w:val="00500C81"/>
    <w:rsid w:val="00501636"/>
    <w:rsid w:val="00501AE3"/>
    <w:rsid w:val="00501E3D"/>
    <w:rsid w:val="005026B9"/>
    <w:rsid w:val="00502E8D"/>
    <w:rsid w:val="005032D7"/>
    <w:rsid w:val="00503EF0"/>
    <w:rsid w:val="00503F1E"/>
    <w:rsid w:val="0050468E"/>
    <w:rsid w:val="005047F0"/>
    <w:rsid w:val="0050499B"/>
    <w:rsid w:val="005052CA"/>
    <w:rsid w:val="00505352"/>
    <w:rsid w:val="00505A4D"/>
    <w:rsid w:val="00506151"/>
    <w:rsid w:val="0050672F"/>
    <w:rsid w:val="00506939"/>
    <w:rsid w:val="00506E50"/>
    <w:rsid w:val="00507417"/>
    <w:rsid w:val="00507555"/>
    <w:rsid w:val="005101D5"/>
    <w:rsid w:val="005102BB"/>
    <w:rsid w:val="0051036D"/>
    <w:rsid w:val="00510993"/>
    <w:rsid w:val="00510DBA"/>
    <w:rsid w:val="00510FD0"/>
    <w:rsid w:val="00511998"/>
    <w:rsid w:val="00511B05"/>
    <w:rsid w:val="0051233F"/>
    <w:rsid w:val="005129CD"/>
    <w:rsid w:val="00512B48"/>
    <w:rsid w:val="00512CBF"/>
    <w:rsid w:val="0051337E"/>
    <w:rsid w:val="005134AC"/>
    <w:rsid w:val="00513603"/>
    <w:rsid w:val="00513DA5"/>
    <w:rsid w:val="005147BA"/>
    <w:rsid w:val="00514829"/>
    <w:rsid w:val="00514B77"/>
    <w:rsid w:val="00514C5B"/>
    <w:rsid w:val="00514D30"/>
    <w:rsid w:val="00514DBF"/>
    <w:rsid w:val="0051527E"/>
    <w:rsid w:val="005157CD"/>
    <w:rsid w:val="00515F53"/>
    <w:rsid w:val="00516138"/>
    <w:rsid w:val="00516491"/>
    <w:rsid w:val="00516586"/>
    <w:rsid w:val="0051658D"/>
    <w:rsid w:val="005166B2"/>
    <w:rsid w:val="005169A7"/>
    <w:rsid w:val="00516A15"/>
    <w:rsid w:val="005176D6"/>
    <w:rsid w:val="00517854"/>
    <w:rsid w:val="00517919"/>
    <w:rsid w:val="005179F0"/>
    <w:rsid w:val="00517C95"/>
    <w:rsid w:val="00520A19"/>
    <w:rsid w:val="00520A7A"/>
    <w:rsid w:val="00520B16"/>
    <w:rsid w:val="00521692"/>
    <w:rsid w:val="0052183F"/>
    <w:rsid w:val="005218D5"/>
    <w:rsid w:val="005229A6"/>
    <w:rsid w:val="00522FEE"/>
    <w:rsid w:val="00523D79"/>
    <w:rsid w:val="005242F4"/>
    <w:rsid w:val="005249E6"/>
    <w:rsid w:val="00524D67"/>
    <w:rsid w:val="0052577F"/>
    <w:rsid w:val="00525AE8"/>
    <w:rsid w:val="00525C8F"/>
    <w:rsid w:val="005260D0"/>
    <w:rsid w:val="005264A7"/>
    <w:rsid w:val="00526F38"/>
    <w:rsid w:val="005270C4"/>
    <w:rsid w:val="00527372"/>
    <w:rsid w:val="0052763E"/>
    <w:rsid w:val="00527A37"/>
    <w:rsid w:val="0053115B"/>
    <w:rsid w:val="00531563"/>
    <w:rsid w:val="0053241F"/>
    <w:rsid w:val="00533E74"/>
    <w:rsid w:val="00534991"/>
    <w:rsid w:val="00534B73"/>
    <w:rsid w:val="00534C5A"/>
    <w:rsid w:val="00534EB5"/>
    <w:rsid w:val="005353FE"/>
    <w:rsid w:val="00535771"/>
    <w:rsid w:val="00535B92"/>
    <w:rsid w:val="00536172"/>
    <w:rsid w:val="005365F4"/>
    <w:rsid w:val="00537D0D"/>
    <w:rsid w:val="00537FA6"/>
    <w:rsid w:val="0054016B"/>
    <w:rsid w:val="005402E1"/>
    <w:rsid w:val="00540481"/>
    <w:rsid w:val="00540612"/>
    <w:rsid w:val="0054061B"/>
    <w:rsid w:val="00540703"/>
    <w:rsid w:val="00540D74"/>
    <w:rsid w:val="005417E1"/>
    <w:rsid w:val="0054181E"/>
    <w:rsid w:val="005418A0"/>
    <w:rsid w:val="00541D31"/>
    <w:rsid w:val="00541E91"/>
    <w:rsid w:val="00542671"/>
    <w:rsid w:val="0054269C"/>
    <w:rsid w:val="00542A1D"/>
    <w:rsid w:val="00542DD9"/>
    <w:rsid w:val="0054362C"/>
    <w:rsid w:val="00543D2E"/>
    <w:rsid w:val="00543F9F"/>
    <w:rsid w:val="0054415D"/>
    <w:rsid w:val="0054426B"/>
    <w:rsid w:val="0054438C"/>
    <w:rsid w:val="0054441A"/>
    <w:rsid w:val="00544C76"/>
    <w:rsid w:val="00544CA3"/>
    <w:rsid w:val="00544EDA"/>
    <w:rsid w:val="00545050"/>
    <w:rsid w:val="00545249"/>
    <w:rsid w:val="0054546C"/>
    <w:rsid w:val="00545A68"/>
    <w:rsid w:val="00546593"/>
    <w:rsid w:val="00546A92"/>
    <w:rsid w:val="005474B8"/>
    <w:rsid w:val="005479FF"/>
    <w:rsid w:val="00547D8E"/>
    <w:rsid w:val="00547EB3"/>
    <w:rsid w:val="00547F0A"/>
    <w:rsid w:val="00550000"/>
    <w:rsid w:val="0055018A"/>
    <w:rsid w:val="0055084D"/>
    <w:rsid w:val="005509D7"/>
    <w:rsid w:val="00550A0D"/>
    <w:rsid w:val="00550B38"/>
    <w:rsid w:val="00551142"/>
    <w:rsid w:val="00551567"/>
    <w:rsid w:val="005528F1"/>
    <w:rsid w:val="00552920"/>
    <w:rsid w:val="00552E0F"/>
    <w:rsid w:val="00552F97"/>
    <w:rsid w:val="00553909"/>
    <w:rsid w:val="0055552A"/>
    <w:rsid w:val="005559CF"/>
    <w:rsid w:val="005559E5"/>
    <w:rsid w:val="00556488"/>
    <w:rsid w:val="00556913"/>
    <w:rsid w:val="00556BCF"/>
    <w:rsid w:val="005571D6"/>
    <w:rsid w:val="00557217"/>
    <w:rsid w:val="00557482"/>
    <w:rsid w:val="005575AA"/>
    <w:rsid w:val="005576F3"/>
    <w:rsid w:val="005578BB"/>
    <w:rsid w:val="00557DA8"/>
    <w:rsid w:val="00557E22"/>
    <w:rsid w:val="0056006D"/>
    <w:rsid w:val="005601BA"/>
    <w:rsid w:val="00560283"/>
    <w:rsid w:val="005603E2"/>
    <w:rsid w:val="00561147"/>
    <w:rsid w:val="00561D4E"/>
    <w:rsid w:val="00561FC2"/>
    <w:rsid w:val="00562AD0"/>
    <w:rsid w:val="00562D2E"/>
    <w:rsid w:val="00563099"/>
    <w:rsid w:val="0056459E"/>
    <w:rsid w:val="005646F7"/>
    <w:rsid w:val="00564EA8"/>
    <w:rsid w:val="00565891"/>
    <w:rsid w:val="00566703"/>
    <w:rsid w:val="00566A47"/>
    <w:rsid w:val="00566F79"/>
    <w:rsid w:val="00567522"/>
    <w:rsid w:val="005675E5"/>
    <w:rsid w:val="00567646"/>
    <w:rsid w:val="005679BF"/>
    <w:rsid w:val="0057071B"/>
    <w:rsid w:val="005708A6"/>
    <w:rsid w:val="00571024"/>
    <w:rsid w:val="00571370"/>
    <w:rsid w:val="00571B0B"/>
    <w:rsid w:val="00571BC1"/>
    <w:rsid w:val="005722AB"/>
    <w:rsid w:val="0057238A"/>
    <w:rsid w:val="0057266E"/>
    <w:rsid w:val="00572C97"/>
    <w:rsid w:val="00573595"/>
    <w:rsid w:val="00573AB0"/>
    <w:rsid w:val="005746A9"/>
    <w:rsid w:val="00574999"/>
    <w:rsid w:val="00574CC8"/>
    <w:rsid w:val="00574E43"/>
    <w:rsid w:val="00575858"/>
    <w:rsid w:val="00575BC0"/>
    <w:rsid w:val="005769B7"/>
    <w:rsid w:val="00576BFF"/>
    <w:rsid w:val="0057715F"/>
    <w:rsid w:val="00577335"/>
    <w:rsid w:val="005778A3"/>
    <w:rsid w:val="00577BB3"/>
    <w:rsid w:val="00577F60"/>
    <w:rsid w:val="00577FAD"/>
    <w:rsid w:val="005817F0"/>
    <w:rsid w:val="00581847"/>
    <w:rsid w:val="00581892"/>
    <w:rsid w:val="0058193D"/>
    <w:rsid w:val="00581B5B"/>
    <w:rsid w:val="00581B93"/>
    <w:rsid w:val="00581C9F"/>
    <w:rsid w:val="00582016"/>
    <w:rsid w:val="005820EA"/>
    <w:rsid w:val="00582537"/>
    <w:rsid w:val="00582863"/>
    <w:rsid w:val="005831F9"/>
    <w:rsid w:val="00583A1B"/>
    <w:rsid w:val="00583DA9"/>
    <w:rsid w:val="00585D97"/>
    <w:rsid w:val="00585EC4"/>
    <w:rsid w:val="00585F33"/>
    <w:rsid w:val="00586057"/>
    <w:rsid w:val="0058610C"/>
    <w:rsid w:val="00586D07"/>
    <w:rsid w:val="00586E7E"/>
    <w:rsid w:val="0058700F"/>
    <w:rsid w:val="00587AA5"/>
    <w:rsid w:val="00587BB9"/>
    <w:rsid w:val="00587EF6"/>
    <w:rsid w:val="0059027B"/>
    <w:rsid w:val="00590438"/>
    <w:rsid w:val="00590620"/>
    <w:rsid w:val="00590D0B"/>
    <w:rsid w:val="00590D5A"/>
    <w:rsid w:val="00590E36"/>
    <w:rsid w:val="0059186C"/>
    <w:rsid w:val="00591AD1"/>
    <w:rsid w:val="0059230A"/>
    <w:rsid w:val="00592B06"/>
    <w:rsid w:val="00593903"/>
    <w:rsid w:val="00594204"/>
    <w:rsid w:val="00594B75"/>
    <w:rsid w:val="00594C4A"/>
    <w:rsid w:val="00594CD9"/>
    <w:rsid w:val="005950A0"/>
    <w:rsid w:val="005951D8"/>
    <w:rsid w:val="005952BE"/>
    <w:rsid w:val="00595415"/>
    <w:rsid w:val="005955DC"/>
    <w:rsid w:val="00595CB7"/>
    <w:rsid w:val="0059603D"/>
    <w:rsid w:val="005964D9"/>
    <w:rsid w:val="00596B34"/>
    <w:rsid w:val="005A05A7"/>
    <w:rsid w:val="005A0A0C"/>
    <w:rsid w:val="005A0CDB"/>
    <w:rsid w:val="005A0F44"/>
    <w:rsid w:val="005A1A47"/>
    <w:rsid w:val="005A1A58"/>
    <w:rsid w:val="005A21D7"/>
    <w:rsid w:val="005A2855"/>
    <w:rsid w:val="005A314E"/>
    <w:rsid w:val="005A3482"/>
    <w:rsid w:val="005A37BE"/>
    <w:rsid w:val="005A384A"/>
    <w:rsid w:val="005A406F"/>
    <w:rsid w:val="005A442E"/>
    <w:rsid w:val="005A4705"/>
    <w:rsid w:val="005A4AF3"/>
    <w:rsid w:val="005A567A"/>
    <w:rsid w:val="005A568B"/>
    <w:rsid w:val="005A61BB"/>
    <w:rsid w:val="005A63C7"/>
    <w:rsid w:val="005A6A82"/>
    <w:rsid w:val="005A72A4"/>
    <w:rsid w:val="005A7363"/>
    <w:rsid w:val="005A7A8B"/>
    <w:rsid w:val="005A7C74"/>
    <w:rsid w:val="005A7DDF"/>
    <w:rsid w:val="005B013C"/>
    <w:rsid w:val="005B0314"/>
    <w:rsid w:val="005B0567"/>
    <w:rsid w:val="005B08FC"/>
    <w:rsid w:val="005B0C1B"/>
    <w:rsid w:val="005B0D45"/>
    <w:rsid w:val="005B0E1F"/>
    <w:rsid w:val="005B241C"/>
    <w:rsid w:val="005B287B"/>
    <w:rsid w:val="005B2AAD"/>
    <w:rsid w:val="005B2F24"/>
    <w:rsid w:val="005B3B11"/>
    <w:rsid w:val="005B3CA5"/>
    <w:rsid w:val="005B3EE8"/>
    <w:rsid w:val="005B4669"/>
    <w:rsid w:val="005B4885"/>
    <w:rsid w:val="005B4898"/>
    <w:rsid w:val="005B4C53"/>
    <w:rsid w:val="005B52D8"/>
    <w:rsid w:val="005B5541"/>
    <w:rsid w:val="005B62AC"/>
    <w:rsid w:val="005B6624"/>
    <w:rsid w:val="005B68E7"/>
    <w:rsid w:val="005B7023"/>
    <w:rsid w:val="005C051C"/>
    <w:rsid w:val="005C0670"/>
    <w:rsid w:val="005C0799"/>
    <w:rsid w:val="005C079A"/>
    <w:rsid w:val="005C08A7"/>
    <w:rsid w:val="005C1364"/>
    <w:rsid w:val="005C212D"/>
    <w:rsid w:val="005C3185"/>
    <w:rsid w:val="005C344B"/>
    <w:rsid w:val="005C3A51"/>
    <w:rsid w:val="005C42D8"/>
    <w:rsid w:val="005C44FD"/>
    <w:rsid w:val="005C4926"/>
    <w:rsid w:val="005C4DC4"/>
    <w:rsid w:val="005C551D"/>
    <w:rsid w:val="005C55F7"/>
    <w:rsid w:val="005C572F"/>
    <w:rsid w:val="005C58F8"/>
    <w:rsid w:val="005C6440"/>
    <w:rsid w:val="005C67EB"/>
    <w:rsid w:val="005C72FA"/>
    <w:rsid w:val="005C7D48"/>
    <w:rsid w:val="005D03DD"/>
    <w:rsid w:val="005D142E"/>
    <w:rsid w:val="005D17F2"/>
    <w:rsid w:val="005D181D"/>
    <w:rsid w:val="005D19CC"/>
    <w:rsid w:val="005D1DED"/>
    <w:rsid w:val="005D23CB"/>
    <w:rsid w:val="005D2AE2"/>
    <w:rsid w:val="005D3262"/>
    <w:rsid w:val="005D33A5"/>
    <w:rsid w:val="005D3C0E"/>
    <w:rsid w:val="005D3EFE"/>
    <w:rsid w:val="005D42D5"/>
    <w:rsid w:val="005D49C9"/>
    <w:rsid w:val="005D4A3B"/>
    <w:rsid w:val="005D5050"/>
    <w:rsid w:val="005D5063"/>
    <w:rsid w:val="005D555B"/>
    <w:rsid w:val="005D6206"/>
    <w:rsid w:val="005D7239"/>
    <w:rsid w:val="005D7380"/>
    <w:rsid w:val="005D7E2C"/>
    <w:rsid w:val="005E07F6"/>
    <w:rsid w:val="005E0F2E"/>
    <w:rsid w:val="005E185F"/>
    <w:rsid w:val="005E1A7E"/>
    <w:rsid w:val="005E2420"/>
    <w:rsid w:val="005E2898"/>
    <w:rsid w:val="005E291A"/>
    <w:rsid w:val="005E29F6"/>
    <w:rsid w:val="005E2D71"/>
    <w:rsid w:val="005E2E63"/>
    <w:rsid w:val="005E2EFA"/>
    <w:rsid w:val="005E35B7"/>
    <w:rsid w:val="005E426C"/>
    <w:rsid w:val="005E44D5"/>
    <w:rsid w:val="005E5892"/>
    <w:rsid w:val="005E5D93"/>
    <w:rsid w:val="005E74CA"/>
    <w:rsid w:val="005E7865"/>
    <w:rsid w:val="005F006E"/>
    <w:rsid w:val="005F0286"/>
    <w:rsid w:val="005F02A9"/>
    <w:rsid w:val="005F0805"/>
    <w:rsid w:val="005F0B58"/>
    <w:rsid w:val="005F0CEE"/>
    <w:rsid w:val="005F2272"/>
    <w:rsid w:val="005F2447"/>
    <w:rsid w:val="005F25ED"/>
    <w:rsid w:val="005F2909"/>
    <w:rsid w:val="005F316C"/>
    <w:rsid w:val="005F3434"/>
    <w:rsid w:val="005F35CF"/>
    <w:rsid w:val="005F4F5B"/>
    <w:rsid w:val="005F5080"/>
    <w:rsid w:val="005F52F0"/>
    <w:rsid w:val="005F566B"/>
    <w:rsid w:val="005F5866"/>
    <w:rsid w:val="005F5867"/>
    <w:rsid w:val="005F5DDE"/>
    <w:rsid w:val="005F5FF3"/>
    <w:rsid w:val="005F6B43"/>
    <w:rsid w:val="005F6B89"/>
    <w:rsid w:val="005F6E77"/>
    <w:rsid w:val="005F7290"/>
    <w:rsid w:val="005F74AB"/>
    <w:rsid w:val="005F7AAB"/>
    <w:rsid w:val="006002E4"/>
    <w:rsid w:val="00600325"/>
    <w:rsid w:val="006006E3"/>
    <w:rsid w:val="00600D7C"/>
    <w:rsid w:val="00601949"/>
    <w:rsid w:val="00601F21"/>
    <w:rsid w:val="006025CC"/>
    <w:rsid w:val="006033DE"/>
    <w:rsid w:val="006035CA"/>
    <w:rsid w:val="00603DEC"/>
    <w:rsid w:val="006041F8"/>
    <w:rsid w:val="0060430B"/>
    <w:rsid w:val="00604F1D"/>
    <w:rsid w:val="0060504E"/>
    <w:rsid w:val="00605072"/>
    <w:rsid w:val="00605AB5"/>
    <w:rsid w:val="00606280"/>
    <w:rsid w:val="00606600"/>
    <w:rsid w:val="00606EB2"/>
    <w:rsid w:val="00607073"/>
    <w:rsid w:val="0060782D"/>
    <w:rsid w:val="00610EC0"/>
    <w:rsid w:val="00611240"/>
    <w:rsid w:val="00611458"/>
    <w:rsid w:val="0061167E"/>
    <w:rsid w:val="0061176B"/>
    <w:rsid w:val="00612E71"/>
    <w:rsid w:val="00612E9D"/>
    <w:rsid w:val="0061330A"/>
    <w:rsid w:val="00614721"/>
    <w:rsid w:val="00614E16"/>
    <w:rsid w:val="00614FFF"/>
    <w:rsid w:val="00615214"/>
    <w:rsid w:val="00615304"/>
    <w:rsid w:val="00615578"/>
    <w:rsid w:val="006157B7"/>
    <w:rsid w:val="0061588E"/>
    <w:rsid w:val="00615998"/>
    <w:rsid w:val="00615EDE"/>
    <w:rsid w:val="00615FD4"/>
    <w:rsid w:val="00616B7B"/>
    <w:rsid w:val="006172F9"/>
    <w:rsid w:val="00617354"/>
    <w:rsid w:val="006200B7"/>
    <w:rsid w:val="00620289"/>
    <w:rsid w:val="006207B4"/>
    <w:rsid w:val="00620CBB"/>
    <w:rsid w:val="00620EA6"/>
    <w:rsid w:val="00620FC4"/>
    <w:rsid w:val="0062204D"/>
    <w:rsid w:val="006224C3"/>
    <w:rsid w:val="00622C40"/>
    <w:rsid w:val="00622DB0"/>
    <w:rsid w:val="0062315B"/>
    <w:rsid w:val="0062377D"/>
    <w:rsid w:val="006238DF"/>
    <w:rsid w:val="0062444E"/>
    <w:rsid w:val="006247CF"/>
    <w:rsid w:val="00624F1F"/>
    <w:rsid w:val="00625514"/>
    <w:rsid w:val="00625679"/>
    <w:rsid w:val="006258C1"/>
    <w:rsid w:val="006258E4"/>
    <w:rsid w:val="00626756"/>
    <w:rsid w:val="00626CBD"/>
    <w:rsid w:val="00626ED0"/>
    <w:rsid w:val="006279DB"/>
    <w:rsid w:val="006303C5"/>
    <w:rsid w:val="0063052C"/>
    <w:rsid w:val="00630783"/>
    <w:rsid w:val="00630EAB"/>
    <w:rsid w:val="00631279"/>
    <w:rsid w:val="0063249B"/>
    <w:rsid w:val="006325DF"/>
    <w:rsid w:val="00632C41"/>
    <w:rsid w:val="0063337A"/>
    <w:rsid w:val="00633646"/>
    <w:rsid w:val="00634043"/>
    <w:rsid w:val="00634A5C"/>
    <w:rsid w:val="00634AC9"/>
    <w:rsid w:val="00634E42"/>
    <w:rsid w:val="00635387"/>
    <w:rsid w:val="006354DA"/>
    <w:rsid w:val="0063583F"/>
    <w:rsid w:val="00635892"/>
    <w:rsid w:val="00635B8A"/>
    <w:rsid w:val="00635BE5"/>
    <w:rsid w:val="0063670A"/>
    <w:rsid w:val="00636B61"/>
    <w:rsid w:val="00636C26"/>
    <w:rsid w:val="00636E4F"/>
    <w:rsid w:val="0063707D"/>
    <w:rsid w:val="0063730C"/>
    <w:rsid w:val="00640C04"/>
    <w:rsid w:val="00640D1C"/>
    <w:rsid w:val="0064136A"/>
    <w:rsid w:val="00641667"/>
    <w:rsid w:val="00641A8E"/>
    <w:rsid w:val="00641AAC"/>
    <w:rsid w:val="00642172"/>
    <w:rsid w:val="00642D77"/>
    <w:rsid w:val="0064319B"/>
    <w:rsid w:val="00643467"/>
    <w:rsid w:val="0064359C"/>
    <w:rsid w:val="00643C26"/>
    <w:rsid w:val="00643D75"/>
    <w:rsid w:val="00643DEA"/>
    <w:rsid w:val="0064411F"/>
    <w:rsid w:val="006445C5"/>
    <w:rsid w:val="00644695"/>
    <w:rsid w:val="00644CBF"/>
    <w:rsid w:val="006457B0"/>
    <w:rsid w:val="00645F4C"/>
    <w:rsid w:val="0064609A"/>
    <w:rsid w:val="006467EC"/>
    <w:rsid w:val="00646BDB"/>
    <w:rsid w:val="006474D6"/>
    <w:rsid w:val="00647510"/>
    <w:rsid w:val="00647E3B"/>
    <w:rsid w:val="006500F4"/>
    <w:rsid w:val="0065055A"/>
    <w:rsid w:val="00650780"/>
    <w:rsid w:val="00650887"/>
    <w:rsid w:val="0065104F"/>
    <w:rsid w:val="00651057"/>
    <w:rsid w:val="006513FE"/>
    <w:rsid w:val="00651749"/>
    <w:rsid w:val="00652235"/>
    <w:rsid w:val="0065236C"/>
    <w:rsid w:val="00653440"/>
    <w:rsid w:val="0065344B"/>
    <w:rsid w:val="00653FA0"/>
    <w:rsid w:val="00654D88"/>
    <w:rsid w:val="0065597C"/>
    <w:rsid w:val="00655A86"/>
    <w:rsid w:val="00655C98"/>
    <w:rsid w:val="006562AC"/>
    <w:rsid w:val="00656733"/>
    <w:rsid w:val="0065702A"/>
    <w:rsid w:val="006570F6"/>
    <w:rsid w:val="0065793B"/>
    <w:rsid w:val="00657B56"/>
    <w:rsid w:val="00660210"/>
    <w:rsid w:val="006605CE"/>
    <w:rsid w:val="00660B03"/>
    <w:rsid w:val="00660F2D"/>
    <w:rsid w:val="0066118C"/>
    <w:rsid w:val="00661219"/>
    <w:rsid w:val="0066134A"/>
    <w:rsid w:val="00661357"/>
    <w:rsid w:val="006614E1"/>
    <w:rsid w:val="00661AF3"/>
    <w:rsid w:val="00661E7C"/>
    <w:rsid w:val="00661F4A"/>
    <w:rsid w:val="00661F51"/>
    <w:rsid w:val="006627AE"/>
    <w:rsid w:val="006629DD"/>
    <w:rsid w:val="00662D61"/>
    <w:rsid w:val="00663374"/>
    <w:rsid w:val="00663F46"/>
    <w:rsid w:val="006644C4"/>
    <w:rsid w:val="00664C76"/>
    <w:rsid w:val="00664DD3"/>
    <w:rsid w:val="00664F8D"/>
    <w:rsid w:val="006650C7"/>
    <w:rsid w:val="00665127"/>
    <w:rsid w:val="00665BE7"/>
    <w:rsid w:val="006668B0"/>
    <w:rsid w:val="00666F6C"/>
    <w:rsid w:val="006675FF"/>
    <w:rsid w:val="00667CDB"/>
    <w:rsid w:val="006731C3"/>
    <w:rsid w:val="006734C5"/>
    <w:rsid w:val="00673A43"/>
    <w:rsid w:val="0067427A"/>
    <w:rsid w:val="0067448A"/>
    <w:rsid w:val="00674502"/>
    <w:rsid w:val="006745DF"/>
    <w:rsid w:val="006747F0"/>
    <w:rsid w:val="00674EF5"/>
    <w:rsid w:val="00676185"/>
    <w:rsid w:val="0067638F"/>
    <w:rsid w:val="0067677E"/>
    <w:rsid w:val="00676908"/>
    <w:rsid w:val="00676C8A"/>
    <w:rsid w:val="00676E40"/>
    <w:rsid w:val="00677E93"/>
    <w:rsid w:val="00680240"/>
    <w:rsid w:val="00680768"/>
    <w:rsid w:val="0068093C"/>
    <w:rsid w:val="006813F4"/>
    <w:rsid w:val="00681C1D"/>
    <w:rsid w:val="00681C72"/>
    <w:rsid w:val="00682868"/>
    <w:rsid w:val="00682E60"/>
    <w:rsid w:val="00683E15"/>
    <w:rsid w:val="00684012"/>
    <w:rsid w:val="006845DD"/>
    <w:rsid w:val="00684920"/>
    <w:rsid w:val="00685A35"/>
    <w:rsid w:val="00685E2C"/>
    <w:rsid w:val="00685FB6"/>
    <w:rsid w:val="00686137"/>
    <w:rsid w:val="006863AD"/>
    <w:rsid w:val="006863D5"/>
    <w:rsid w:val="006868B0"/>
    <w:rsid w:val="00686941"/>
    <w:rsid w:val="00686FC9"/>
    <w:rsid w:val="00687078"/>
    <w:rsid w:val="00687461"/>
    <w:rsid w:val="006904AE"/>
    <w:rsid w:val="0069067F"/>
    <w:rsid w:val="006909C1"/>
    <w:rsid w:val="00690AEF"/>
    <w:rsid w:val="00691387"/>
    <w:rsid w:val="006913D9"/>
    <w:rsid w:val="00691697"/>
    <w:rsid w:val="00691EF9"/>
    <w:rsid w:val="006920C5"/>
    <w:rsid w:val="006922CA"/>
    <w:rsid w:val="006929E1"/>
    <w:rsid w:val="00692C8F"/>
    <w:rsid w:val="00692E67"/>
    <w:rsid w:val="00693444"/>
    <w:rsid w:val="006937C8"/>
    <w:rsid w:val="00693AA1"/>
    <w:rsid w:val="00693C02"/>
    <w:rsid w:val="0069410B"/>
    <w:rsid w:val="00694705"/>
    <w:rsid w:val="00694E94"/>
    <w:rsid w:val="006955BE"/>
    <w:rsid w:val="00695763"/>
    <w:rsid w:val="00695885"/>
    <w:rsid w:val="006962A4"/>
    <w:rsid w:val="00696591"/>
    <w:rsid w:val="00696FA1"/>
    <w:rsid w:val="0069713B"/>
    <w:rsid w:val="006A0009"/>
    <w:rsid w:val="006A0198"/>
    <w:rsid w:val="006A03C5"/>
    <w:rsid w:val="006A054E"/>
    <w:rsid w:val="006A07C6"/>
    <w:rsid w:val="006A088A"/>
    <w:rsid w:val="006A0C41"/>
    <w:rsid w:val="006A0C52"/>
    <w:rsid w:val="006A0EB7"/>
    <w:rsid w:val="006A0F04"/>
    <w:rsid w:val="006A10DC"/>
    <w:rsid w:val="006A11E9"/>
    <w:rsid w:val="006A1842"/>
    <w:rsid w:val="006A3CAB"/>
    <w:rsid w:val="006A4203"/>
    <w:rsid w:val="006A4402"/>
    <w:rsid w:val="006A4416"/>
    <w:rsid w:val="006A45FF"/>
    <w:rsid w:val="006A4AE9"/>
    <w:rsid w:val="006A4B82"/>
    <w:rsid w:val="006A4CFA"/>
    <w:rsid w:val="006A6076"/>
    <w:rsid w:val="006A611C"/>
    <w:rsid w:val="006A62B7"/>
    <w:rsid w:val="006A68E6"/>
    <w:rsid w:val="006A6942"/>
    <w:rsid w:val="006A6961"/>
    <w:rsid w:val="006A6AB8"/>
    <w:rsid w:val="006A6CF0"/>
    <w:rsid w:val="006A79CD"/>
    <w:rsid w:val="006A7ECE"/>
    <w:rsid w:val="006A7F31"/>
    <w:rsid w:val="006B0313"/>
    <w:rsid w:val="006B0A6E"/>
    <w:rsid w:val="006B0CAC"/>
    <w:rsid w:val="006B102D"/>
    <w:rsid w:val="006B151A"/>
    <w:rsid w:val="006B15AA"/>
    <w:rsid w:val="006B1E25"/>
    <w:rsid w:val="006B1F7F"/>
    <w:rsid w:val="006B2324"/>
    <w:rsid w:val="006B289F"/>
    <w:rsid w:val="006B2980"/>
    <w:rsid w:val="006B299C"/>
    <w:rsid w:val="006B3C23"/>
    <w:rsid w:val="006B4488"/>
    <w:rsid w:val="006B4C53"/>
    <w:rsid w:val="006B5C6D"/>
    <w:rsid w:val="006B70BA"/>
    <w:rsid w:val="006B7E94"/>
    <w:rsid w:val="006C09F0"/>
    <w:rsid w:val="006C0D0F"/>
    <w:rsid w:val="006C197F"/>
    <w:rsid w:val="006C1E3A"/>
    <w:rsid w:val="006C28AA"/>
    <w:rsid w:val="006C2923"/>
    <w:rsid w:val="006C2A72"/>
    <w:rsid w:val="006C2CAE"/>
    <w:rsid w:val="006C2F11"/>
    <w:rsid w:val="006C3526"/>
    <w:rsid w:val="006C3BEF"/>
    <w:rsid w:val="006C41D3"/>
    <w:rsid w:val="006C475B"/>
    <w:rsid w:val="006C4A8D"/>
    <w:rsid w:val="006C4C53"/>
    <w:rsid w:val="006C4DAD"/>
    <w:rsid w:val="006C50B7"/>
    <w:rsid w:val="006C5105"/>
    <w:rsid w:val="006C5411"/>
    <w:rsid w:val="006C5E73"/>
    <w:rsid w:val="006C6032"/>
    <w:rsid w:val="006C608F"/>
    <w:rsid w:val="006C62A6"/>
    <w:rsid w:val="006C63A9"/>
    <w:rsid w:val="006C6740"/>
    <w:rsid w:val="006C6BA1"/>
    <w:rsid w:val="006C7CAE"/>
    <w:rsid w:val="006D054A"/>
    <w:rsid w:val="006D0803"/>
    <w:rsid w:val="006D0A81"/>
    <w:rsid w:val="006D18BB"/>
    <w:rsid w:val="006D1DC5"/>
    <w:rsid w:val="006D2A14"/>
    <w:rsid w:val="006D2C8B"/>
    <w:rsid w:val="006D3716"/>
    <w:rsid w:val="006D3BDF"/>
    <w:rsid w:val="006D4353"/>
    <w:rsid w:val="006D4695"/>
    <w:rsid w:val="006D4A48"/>
    <w:rsid w:val="006D59F4"/>
    <w:rsid w:val="006D627E"/>
    <w:rsid w:val="006D635A"/>
    <w:rsid w:val="006D651C"/>
    <w:rsid w:val="006D69DC"/>
    <w:rsid w:val="006D6BB0"/>
    <w:rsid w:val="006D70A7"/>
    <w:rsid w:val="006D70EE"/>
    <w:rsid w:val="006D746A"/>
    <w:rsid w:val="006D7BC6"/>
    <w:rsid w:val="006E081A"/>
    <w:rsid w:val="006E0B74"/>
    <w:rsid w:val="006E0CA5"/>
    <w:rsid w:val="006E20E7"/>
    <w:rsid w:val="006E225D"/>
    <w:rsid w:val="006E3247"/>
    <w:rsid w:val="006E343E"/>
    <w:rsid w:val="006E3836"/>
    <w:rsid w:val="006E433D"/>
    <w:rsid w:val="006E4FB0"/>
    <w:rsid w:val="006E6480"/>
    <w:rsid w:val="006E6C29"/>
    <w:rsid w:val="006E7D35"/>
    <w:rsid w:val="006F0089"/>
    <w:rsid w:val="006F00F4"/>
    <w:rsid w:val="006F036C"/>
    <w:rsid w:val="006F0B6F"/>
    <w:rsid w:val="006F0C3F"/>
    <w:rsid w:val="006F0FD8"/>
    <w:rsid w:val="006F1021"/>
    <w:rsid w:val="006F16BB"/>
    <w:rsid w:val="006F1E18"/>
    <w:rsid w:val="006F21E9"/>
    <w:rsid w:val="006F282C"/>
    <w:rsid w:val="006F2ABE"/>
    <w:rsid w:val="006F2F4E"/>
    <w:rsid w:val="006F3118"/>
    <w:rsid w:val="006F337A"/>
    <w:rsid w:val="006F37B0"/>
    <w:rsid w:val="006F3930"/>
    <w:rsid w:val="006F4189"/>
    <w:rsid w:val="006F420B"/>
    <w:rsid w:val="006F4235"/>
    <w:rsid w:val="006F48A1"/>
    <w:rsid w:val="006F51CE"/>
    <w:rsid w:val="006F5945"/>
    <w:rsid w:val="006F5FDE"/>
    <w:rsid w:val="006F6880"/>
    <w:rsid w:val="006F6B71"/>
    <w:rsid w:val="006F75E4"/>
    <w:rsid w:val="006F7782"/>
    <w:rsid w:val="006F7803"/>
    <w:rsid w:val="0070013F"/>
    <w:rsid w:val="00700662"/>
    <w:rsid w:val="00700B9A"/>
    <w:rsid w:val="00701389"/>
    <w:rsid w:val="00701BE1"/>
    <w:rsid w:val="00701BF1"/>
    <w:rsid w:val="00701DEB"/>
    <w:rsid w:val="00701F79"/>
    <w:rsid w:val="00702CE7"/>
    <w:rsid w:val="00702F1F"/>
    <w:rsid w:val="007030B9"/>
    <w:rsid w:val="0070365F"/>
    <w:rsid w:val="00703BBC"/>
    <w:rsid w:val="00703CA4"/>
    <w:rsid w:val="0070414E"/>
    <w:rsid w:val="0070427A"/>
    <w:rsid w:val="0070485B"/>
    <w:rsid w:val="007048B3"/>
    <w:rsid w:val="00704B07"/>
    <w:rsid w:val="00704F7D"/>
    <w:rsid w:val="00705C71"/>
    <w:rsid w:val="00705D12"/>
    <w:rsid w:val="007068B0"/>
    <w:rsid w:val="00706E25"/>
    <w:rsid w:val="00706E4C"/>
    <w:rsid w:val="007072C4"/>
    <w:rsid w:val="00707746"/>
    <w:rsid w:val="00710FAE"/>
    <w:rsid w:val="007112D6"/>
    <w:rsid w:val="00711B95"/>
    <w:rsid w:val="0071235A"/>
    <w:rsid w:val="00712844"/>
    <w:rsid w:val="00712F8A"/>
    <w:rsid w:val="007139E8"/>
    <w:rsid w:val="007140C6"/>
    <w:rsid w:val="007151BA"/>
    <w:rsid w:val="00715416"/>
    <w:rsid w:val="007155A6"/>
    <w:rsid w:val="00715C09"/>
    <w:rsid w:val="00715CF3"/>
    <w:rsid w:val="0071617A"/>
    <w:rsid w:val="00716857"/>
    <w:rsid w:val="00716D32"/>
    <w:rsid w:val="007174DA"/>
    <w:rsid w:val="00717618"/>
    <w:rsid w:val="007176AC"/>
    <w:rsid w:val="0071795B"/>
    <w:rsid w:val="00720860"/>
    <w:rsid w:val="00720C68"/>
    <w:rsid w:val="007210D3"/>
    <w:rsid w:val="00721992"/>
    <w:rsid w:val="00721E85"/>
    <w:rsid w:val="007220F9"/>
    <w:rsid w:val="0072228A"/>
    <w:rsid w:val="00723201"/>
    <w:rsid w:val="00723248"/>
    <w:rsid w:val="007233B2"/>
    <w:rsid w:val="007234D7"/>
    <w:rsid w:val="00723A7A"/>
    <w:rsid w:val="00724056"/>
    <w:rsid w:val="007243DD"/>
    <w:rsid w:val="00724CA2"/>
    <w:rsid w:val="00724F4E"/>
    <w:rsid w:val="007251EF"/>
    <w:rsid w:val="007254BF"/>
    <w:rsid w:val="0072568F"/>
    <w:rsid w:val="007259EB"/>
    <w:rsid w:val="00725E03"/>
    <w:rsid w:val="007263AA"/>
    <w:rsid w:val="007264D1"/>
    <w:rsid w:val="007272A6"/>
    <w:rsid w:val="00730861"/>
    <w:rsid w:val="007314CB"/>
    <w:rsid w:val="007322EE"/>
    <w:rsid w:val="00732B2A"/>
    <w:rsid w:val="00732B5E"/>
    <w:rsid w:val="00732F99"/>
    <w:rsid w:val="00733171"/>
    <w:rsid w:val="00733D25"/>
    <w:rsid w:val="007342D6"/>
    <w:rsid w:val="007354A6"/>
    <w:rsid w:val="00736266"/>
    <w:rsid w:val="007368BF"/>
    <w:rsid w:val="007369E1"/>
    <w:rsid w:val="00737560"/>
    <w:rsid w:val="00737A1F"/>
    <w:rsid w:val="007401F1"/>
    <w:rsid w:val="0074062D"/>
    <w:rsid w:val="00740B84"/>
    <w:rsid w:val="00741190"/>
    <w:rsid w:val="00741283"/>
    <w:rsid w:val="00741F86"/>
    <w:rsid w:val="007420C6"/>
    <w:rsid w:val="007425EA"/>
    <w:rsid w:val="00742D0B"/>
    <w:rsid w:val="00743D40"/>
    <w:rsid w:val="007442CC"/>
    <w:rsid w:val="007442D3"/>
    <w:rsid w:val="00744986"/>
    <w:rsid w:val="00744F98"/>
    <w:rsid w:val="0074516E"/>
    <w:rsid w:val="0074544E"/>
    <w:rsid w:val="00745E13"/>
    <w:rsid w:val="00746373"/>
    <w:rsid w:val="00746FF4"/>
    <w:rsid w:val="00747276"/>
    <w:rsid w:val="007479BD"/>
    <w:rsid w:val="007500C1"/>
    <w:rsid w:val="007509D7"/>
    <w:rsid w:val="00750BD0"/>
    <w:rsid w:val="00750F3E"/>
    <w:rsid w:val="00751CBA"/>
    <w:rsid w:val="00751CF3"/>
    <w:rsid w:val="00752785"/>
    <w:rsid w:val="00752BDD"/>
    <w:rsid w:val="00752DA3"/>
    <w:rsid w:val="007534CB"/>
    <w:rsid w:val="00753A07"/>
    <w:rsid w:val="00753DE4"/>
    <w:rsid w:val="0075416E"/>
    <w:rsid w:val="00754AB3"/>
    <w:rsid w:val="00755133"/>
    <w:rsid w:val="00755431"/>
    <w:rsid w:val="00755889"/>
    <w:rsid w:val="00755C0E"/>
    <w:rsid w:val="00755F51"/>
    <w:rsid w:val="00756515"/>
    <w:rsid w:val="0075680C"/>
    <w:rsid w:val="00756C63"/>
    <w:rsid w:val="007570B1"/>
    <w:rsid w:val="007577D1"/>
    <w:rsid w:val="007578FF"/>
    <w:rsid w:val="00757B2F"/>
    <w:rsid w:val="00757B87"/>
    <w:rsid w:val="00757E81"/>
    <w:rsid w:val="00760174"/>
    <w:rsid w:val="00760241"/>
    <w:rsid w:val="00761078"/>
    <w:rsid w:val="007615E1"/>
    <w:rsid w:val="0076180F"/>
    <w:rsid w:val="0076182D"/>
    <w:rsid w:val="007622A6"/>
    <w:rsid w:val="00762CE3"/>
    <w:rsid w:val="00762F88"/>
    <w:rsid w:val="00763352"/>
    <w:rsid w:val="00763949"/>
    <w:rsid w:val="0076470D"/>
    <w:rsid w:val="00764BE3"/>
    <w:rsid w:val="00764C01"/>
    <w:rsid w:val="00764DCB"/>
    <w:rsid w:val="00765056"/>
    <w:rsid w:val="0076571A"/>
    <w:rsid w:val="00765868"/>
    <w:rsid w:val="007659FA"/>
    <w:rsid w:val="00765A75"/>
    <w:rsid w:val="00765E83"/>
    <w:rsid w:val="00765F46"/>
    <w:rsid w:val="00766582"/>
    <w:rsid w:val="00766B6E"/>
    <w:rsid w:val="00766F3F"/>
    <w:rsid w:val="00766F53"/>
    <w:rsid w:val="007673C3"/>
    <w:rsid w:val="007675FE"/>
    <w:rsid w:val="0077017C"/>
    <w:rsid w:val="00771B92"/>
    <w:rsid w:val="00771F1D"/>
    <w:rsid w:val="00772199"/>
    <w:rsid w:val="00772545"/>
    <w:rsid w:val="00772B93"/>
    <w:rsid w:val="00773061"/>
    <w:rsid w:val="007734C2"/>
    <w:rsid w:val="00773CAB"/>
    <w:rsid w:val="00773EE8"/>
    <w:rsid w:val="007742D3"/>
    <w:rsid w:val="0077441F"/>
    <w:rsid w:val="0077516D"/>
    <w:rsid w:val="007753AA"/>
    <w:rsid w:val="00775A94"/>
    <w:rsid w:val="00775F86"/>
    <w:rsid w:val="0077654C"/>
    <w:rsid w:val="007766B5"/>
    <w:rsid w:val="00776805"/>
    <w:rsid w:val="007775EC"/>
    <w:rsid w:val="007778C2"/>
    <w:rsid w:val="00777AF5"/>
    <w:rsid w:val="00780241"/>
    <w:rsid w:val="007809FE"/>
    <w:rsid w:val="00780FE8"/>
    <w:rsid w:val="007816A7"/>
    <w:rsid w:val="00782109"/>
    <w:rsid w:val="0078229D"/>
    <w:rsid w:val="00782A55"/>
    <w:rsid w:val="0078321B"/>
    <w:rsid w:val="00784522"/>
    <w:rsid w:val="00784731"/>
    <w:rsid w:val="007848F4"/>
    <w:rsid w:val="00784923"/>
    <w:rsid w:val="00784DB1"/>
    <w:rsid w:val="007855B4"/>
    <w:rsid w:val="00785A2D"/>
    <w:rsid w:val="0078624C"/>
    <w:rsid w:val="007865E7"/>
    <w:rsid w:val="00786674"/>
    <w:rsid w:val="007872FA"/>
    <w:rsid w:val="007874E2"/>
    <w:rsid w:val="00787765"/>
    <w:rsid w:val="00787D31"/>
    <w:rsid w:val="007907BA"/>
    <w:rsid w:val="0079085B"/>
    <w:rsid w:val="007909E5"/>
    <w:rsid w:val="00790AA9"/>
    <w:rsid w:val="007914C8"/>
    <w:rsid w:val="0079189D"/>
    <w:rsid w:val="00791993"/>
    <w:rsid w:val="00791A47"/>
    <w:rsid w:val="007921BC"/>
    <w:rsid w:val="00792385"/>
    <w:rsid w:val="0079243C"/>
    <w:rsid w:val="0079277B"/>
    <w:rsid w:val="00792999"/>
    <w:rsid w:val="007934EA"/>
    <w:rsid w:val="00793DDE"/>
    <w:rsid w:val="0079427E"/>
    <w:rsid w:val="007944B2"/>
    <w:rsid w:val="0079461F"/>
    <w:rsid w:val="00794C06"/>
    <w:rsid w:val="00795D11"/>
    <w:rsid w:val="00795FAF"/>
    <w:rsid w:val="0079617D"/>
    <w:rsid w:val="00796816"/>
    <w:rsid w:val="00796A11"/>
    <w:rsid w:val="00797245"/>
    <w:rsid w:val="007974A9"/>
    <w:rsid w:val="00797AAD"/>
    <w:rsid w:val="00797C4C"/>
    <w:rsid w:val="00797D8E"/>
    <w:rsid w:val="007A064A"/>
    <w:rsid w:val="007A0CB5"/>
    <w:rsid w:val="007A17BB"/>
    <w:rsid w:val="007A20C8"/>
    <w:rsid w:val="007A21CB"/>
    <w:rsid w:val="007A3A40"/>
    <w:rsid w:val="007A45E7"/>
    <w:rsid w:val="007A4C09"/>
    <w:rsid w:val="007A50E5"/>
    <w:rsid w:val="007A5255"/>
    <w:rsid w:val="007A5514"/>
    <w:rsid w:val="007A590E"/>
    <w:rsid w:val="007A5B42"/>
    <w:rsid w:val="007A68ED"/>
    <w:rsid w:val="007A6A4F"/>
    <w:rsid w:val="007A6A6E"/>
    <w:rsid w:val="007A6CA6"/>
    <w:rsid w:val="007A79A5"/>
    <w:rsid w:val="007B089B"/>
    <w:rsid w:val="007B0BD0"/>
    <w:rsid w:val="007B0FF7"/>
    <w:rsid w:val="007B11DE"/>
    <w:rsid w:val="007B1772"/>
    <w:rsid w:val="007B1B98"/>
    <w:rsid w:val="007B23EF"/>
    <w:rsid w:val="007B2461"/>
    <w:rsid w:val="007B2B06"/>
    <w:rsid w:val="007B3732"/>
    <w:rsid w:val="007B3CDF"/>
    <w:rsid w:val="007B3EF0"/>
    <w:rsid w:val="007B4113"/>
    <w:rsid w:val="007B44A5"/>
    <w:rsid w:val="007B4607"/>
    <w:rsid w:val="007B524E"/>
    <w:rsid w:val="007B5AB0"/>
    <w:rsid w:val="007B5BE0"/>
    <w:rsid w:val="007B5D92"/>
    <w:rsid w:val="007B5F05"/>
    <w:rsid w:val="007B6482"/>
    <w:rsid w:val="007B66F4"/>
    <w:rsid w:val="007B6BBC"/>
    <w:rsid w:val="007B7649"/>
    <w:rsid w:val="007B7C8F"/>
    <w:rsid w:val="007B7DB3"/>
    <w:rsid w:val="007B7DBD"/>
    <w:rsid w:val="007B7F3F"/>
    <w:rsid w:val="007C0671"/>
    <w:rsid w:val="007C069B"/>
    <w:rsid w:val="007C0892"/>
    <w:rsid w:val="007C0E08"/>
    <w:rsid w:val="007C280B"/>
    <w:rsid w:val="007C2EB0"/>
    <w:rsid w:val="007C3CB2"/>
    <w:rsid w:val="007C3D74"/>
    <w:rsid w:val="007C454A"/>
    <w:rsid w:val="007C4B9A"/>
    <w:rsid w:val="007C4DEE"/>
    <w:rsid w:val="007C5245"/>
    <w:rsid w:val="007C53BD"/>
    <w:rsid w:val="007C5648"/>
    <w:rsid w:val="007C570B"/>
    <w:rsid w:val="007C57C0"/>
    <w:rsid w:val="007C5BFE"/>
    <w:rsid w:val="007C5E79"/>
    <w:rsid w:val="007C5E8F"/>
    <w:rsid w:val="007C7248"/>
    <w:rsid w:val="007C7A44"/>
    <w:rsid w:val="007C7C74"/>
    <w:rsid w:val="007D0BF3"/>
    <w:rsid w:val="007D11A8"/>
    <w:rsid w:val="007D1639"/>
    <w:rsid w:val="007D189E"/>
    <w:rsid w:val="007D1B1C"/>
    <w:rsid w:val="007D2388"/>
    <w:rsid w:val="007D23D2"/>
    <w:rsid w:val="007D30E6"/>
    <w:rsid w:val="007D33C1"/>
    <w:rsid w:val="007D3935"/>
    <w:rsid w:val="007D48A9"/>
    <w:rsid w:val="007D51B4"/>
    <w:rsid w:val="007D5460"/>
    <w:rsid w:val="007D5D20"/>
    <w:rsid w:val="007D63A5"/>
    <w:rsid w:val="007D75C8"/>
    <w:rsid w:val="007D7CB7"/>
    <w:rsid w:val="007E0A81"/>
    <w:rsid w:val="007E0F0D"/>
    <w:rsid w:val="007E0F23"/>
    <w:rsid w:val="007E13C7"/>
    <w:rsid w:val="007E1EC4"/>
    <w:rsid w:val="007E2155"/>
    <w:rsid w:val="007E2388"/>
    <w:rsid w:val="007E2F7D"/>
    <w:rsid w:val="007E3093"/>
    <w:rsid w:val="007E3647"/>
    <w:rsid w:val="007E53CE"/>
    <w:rsid w:val="007E5E3E"/>
    <w:rsid w:val="007E6407"/>
    <w:rsid w:val="007E7109"/>
    <w:rsid w:val="007E717D"/>
    <w:rsid w:val="007E71FC"/>
    <w:rsid w:val="007E720F"/>
    <w:rsid w:val="007E7620"/>
    <w:rsid w:val="007E765E"/>
    <w:rsid w:val="007E7A3D"/>
    <w:rsid w:val="007E7C0F"/>
    <w:rsid w:val="007F0281"/>
    <w:rsid w:val="007F03D3"/>
    <w:rsid w:val="007F0424"/>
    <w:rsid w:val="007F07EC"/>
    <w:rsid w:val="007F0C7C"/>
    <w:rsid w:val="007F12E1"/>
    <w:rsid w:val="007F1913"/>
    <w:rsid w:val="007F1C6E"/>
    <w:rsid w:val="007F318E"/>
    <w:rsid w:val="007F399C"/>
    <w:rsid w:val="007F3BFE"/>
    <w:rsid w:val="007F422F"/>
    <w:rsid w:val="007F436A"/>
    <w:rsid w:val="007F4758"/>
    <w:rsid w:val="007F4B34"/>
    <w:rsid w:val="007F5B58"/>
    <w:rsid w:val="007F64A0"/>
    <w:rsid w:val="007F6A03"/>
    <w:rsid w:val="007F7805"/>
    <w:rsid w:val="007F799B"/>
    <w:rsid w:val="007F7AFE"/>
    <w:rsid w:val="007F7E57"/>
    <w:rsid w:val="00801098"/>
    <w:rsid w:val="008016DA"/>
    <w:rsid w:val="00801D11"/>
    <w:rsid w:val="00801E09"/>
    <w:rsid w:val="00802786"/>
    <w:rsid w:val="00802B06"/>
    <w:rsid w:val="008033F5"/>
    <w:rsid w:val="008037B4"/>
    <w:rsid w:val="00803AA4"/>
    <w:rsid w:val="00803F04"/>
    <w:rsid w:val="00804507"/>
    <w:rsid w:val="0080477B"/>
    <w:rsid w:val="00804A5F"/>
    <w:rsid w:val="00805036"/>
    <w:rsid w:val="00805641"/>
    <w:rsid w:val="00806468"/>
    <w:rsid w:val="008064CA"/>
    <w:rsid w:val="00806806"/>
    <w:rsid w:val="00806F27"/>
    <w:rsid w:val="0080768A"/>
    <w:rsid w:val="00811454"/>
    <w:rsid w:val="008117EB"/>
    <w:rsid w:val="0081208A"/>
    <w:rsid w:val="008121E0"/>
    <w:rsid w:val="008122C0"/>
    <w:rsid w:val="008129BB"/>
    <w:rsid w:val="00812C93"/>
    <w:rsid w:val="00813036"/>
    <w:rsid w:val="00813596"/>
    <w:rsid w:val="00813B90"/>
    <w:rsid w:val="00813DF0"/>
    <w:rsid w:val="00814103"/>
    <w:rsid w:val="00814913"/>
    <w:rsid w:val="00814DC1"/>
    <w:rsid w:val="00814DC7"/>
    <w:rsid w:val="00815299"/>
    <w:rsid w:val="00815552"/>
    <w:rsid w:val="008157D8"/>
    <w:rsid w:val="00816532"/>
    <w:rsid w:val="00816D64"/>
    <w:rsid w:val="00817C1B"/>
    <w:rsid w:val="00817DE2"/>
    <w:rsid w:val="008208CA"/>
    <w:rsid w:val="00820A1A"/>
    <w:rsid w:val="00820BDC"/>
    <w:rsid w:val="00820BED"/>
    <w:rsid w:val="00820C3D"/>
    <w:rsid w:val="00820C99"/>
    <w:rsid w:val="008215A1"/>
    <w:rsid w:val="008217FF"/>
    <w:rsid w:val="00821C4B"/>
    <w:rsid w:val="008224CC"/>
    <w:rsid w:val="0082287B"/>
    <w:rsid w:val="0082354B"/>
    <w:rsid w:val="008237BF"/>
    <w:rsid w:val="008244AF"/>
    <w:rsid w:val="0082548C"/>
    <w:rsid w:val="0082598F"/>
    <w:rsid w:val="00826BD1"/>
    <w:rsid w:val="00826C03"/>
    <w:rsid w:val="00826EE8"/>
    <w:rsid w:val="00827455"/>
    <w:rsid w:val="008274A2"/>
    <w:rsid w:val="00827E3C"/>
    <w:rsid w:val="00827EB4"/>
    <w:rsid w:val="00830621"/>
    <w:rsid w:val="00830C42"/>
    <w:rsid w:val="00831317"/>
    <w:rsid w:val="0083131E"/>
    <w:rsid w:val="00831913"/>
    <w:rsid w:val="00832416"/>
    <w:rsid w:val="00832621"/>
    <w:rsid w:val="00832756"/>
    <w:rsid w:val="0083280C"/>
    <w:rsid w:val="00832D82"/>
    <w:rsid w:val="00832EFB"/>
    <w:rsid w:val="00833677"/>
    <w:rsid w:val="00833C16"/>
    <w:rsid w:val="008341D0"/>
    <w:rsid w:val="008349A7"/>
    <w:rsid w:val="00834D6A"/>
    <w:rsid w:val="00834DDB"/>
    <w:rsid w:val="008350C6"/>
    <w:rsid w:val="008352FE"/>
    <w:rsid w:val="00835306"/>
    <w:rsid w:val="008359C1"/>
    <w:rsid w:val="008363B6"/>
    <w:rsid w:val="00836482"/>
    <w:rsid w:val="00836758"/>
    <w:rsid w:val="0083696F"/>
    <w:rsid w:val="00836AD0"/>
    <w:rsid w:val="00836AF4"/>
    <w:rsid w:val="0083748C"/>
    <w:rsid w:val="00837DE1"/>
    <w:rsid w:val="00837F28"/>
    <w:rsid w:val="00840BAD"/>
    <w:rsid w:val="00840BE9"/>
    <w:rsid w:val="00840F25"/>
    <w:rsid w:val="00841681"/>
    <w:rsid w:val="008416E1"/>
    <w:rsid w:val="00841B8E"/>
    <w:rsid w:val="00841BDD"/>
    <w:rsid w:val="00842FB2"/>
    <w:rsid w:val="0084366B"/>
    <w:rsid w:val="008436FE"/>
    <w:rsid w:val="008454C8"/>
    <w:rsid w:val="00845FFB"/>
    <w:rsid w:val="00846401"/>
    <w:rsid w:val="00846402"/>
    <w:rsid w:val="00846AAB"/>
    <w:rsid w:val="00846EAC"/>
    <w:rsid w:val="0084730D"/>
    <w:rsid w:val="0084772B"/>
    <w:rsid w:val="00847841"/>
    <w:rsid w:val="008502A8"/>
    <w:rsid w:val="008508A9"/>
    <w:rsid w:val="00850909"/>
    <w:rsid w:val="00850AD3"/>
    <w:rsid w:val="00850AE5"/>
    <w:rsid w:val="00850BC9"/>
    <w:rsid w:val="00851728"/>
    <w:rsid w:val="0085196B"/>
    <w:rsid w:val="00851C91"/>
    <w:rsid w:val="00851CB7"/>
    <w:rsid w:val="0085257A"/>
    <w:rsid w:val="00853D52"/>
    <w:rsid w:val="00853E1B"/>
    <w:rsid w:val="00853F3D"/>
    <w:rsid w:val="00854317"/>
    <w:rsid w:val="00854624"/>
    <w:rsid w:val="00854900"/>
    <w:rsid w:val="008549A3"/>
    <w:rsid w:val="00854CA5"/>
    <w:rsid w:val="008552F3"/>
    <w:rsid w:val="0085532C"/>
    <w:rsid w:val="00855EF3"/>
    <w:rsid w:val="00856FDC"/>
    <w:rsid w:val="00857C49"/>
    <w:rsid w:val="0086097F"/>
    <w:rsid w:val="00860B8F"/>
    <w:rsid w:val="0086152A"/>
    <w:rsid w:val="008615D3"/>
    <w:rsid w:val="008616D6"/>
    <w:rsid w:val="00861996"/>
    <w:rsid w:val="00861B34"/>
    <w:rsid w:val="00861DDD"/>
    <w:rsid w:val="008623B0"/>
    <w:rsid w:val="00862784"/>
    <w:rsid w:val="00862E23"/>
    <w:rsid w:val="00862FD6"/>
    <w:rsid w:val="0086310D"/>
    <w:rsid w:val="008634CB"/>
    <w:rsid w:val="00863AB4"/>
    <w:rsid w:val="00864336"/>
    <w:rsid w:val="00864340"/>
    <w:rsid w:val="00864E07"/>
    <w:rsid w:val="00864F11"/>
    <w:rsid w:val="008657BA"/>
    <w:rsid w:val="00865962"/>
    <w:rsid w:val="0086641B"/>
    <w:rsid w:val="00866EEE"/>
    <w:rsid w:val="00867522"/>
    <w:rsid w:val="00867AC4"/>
    <w:rsid w:val="00867F30"/>
    <w:rsid w:val="00870062"/>
    <w:rsid w:val="008701EE"/>
    <w:rsid w:val="00870B9B"/>
    <w:rsid w:val="008711BF"/>
    <w:rsid w:val="00871286"/>
    <w:rsid w:val="00872770"/>
    <w:rsid w:val="00872982"/>
    <w:rsid w:val="00872EED"/>
    <w:rsid w:val="00873256"/>
    <w:rsid w:val="00874251"/>
    <w:rsid w:val="008749E6"/>
    <w:rsid w:val="00874A48"/>
    <w:rsid w:val="008751AB"/>
    <w:rsid w:val="0087531B"/>
    <w:rsid w:val="008754B4"/>
    <w:rsid w:val="008757C3"/>
    <w:rsid w:val="00875822"/>
    <w:rsid w:val="008761AB"/>
    <w:rsid w:val="0087684A"/>
    <w:rsid w:val="0087772C"/>
    <w:rsid w:val="00877E6A"/>
    <w:rsid w:val="00877EBE"/>
    <w:rsid w:val="00877EC3"/>
    <w:rsid w:val="00877F4C"/>
    <w:rsid w:val="0088006A"/>
    <w:rsid w:val="00880139"/>
    <w:rsid w:val="00880616"/>
    <w:rsid w:val="008808BD"/>
    <w:rsid w:val="00880C1B"/>
    <w:rsid w:val="00880D51"/>
    <w:rsid w:val="00880DC9"/>
    <w:rsid w:val="00881DCE"/>
    <w:rsid w:val="00881FCE"/>
    <w:rsid w:val="008824C4"/>
    <w:rsid w:val="0088276D"/>
    <w:rsid w:val="008829A2"/>
    <w:rsid w:val="00882BF6"/>
    <w:rsid w:val="00882D9C"/>
    <w:rsid w:val="008831B3"/>
    <w:rsid w:val="008831D2"/>
    <w:rsid w:val="0088359E"/>
    <w:rsid w:val="008835F1"/>
    <w:rsid w:val="00883A2A"/>
    <w:rsid w:val="00884ABB"/>
    <w:rsid w:val="00885395"/>
    <w:rsid w:val="00885F27"/>
    <w:rsid w:val="008861A9"/>
    <w:rsid w:val="0088641E"/>
    <w:rsid w:val="0088645B"/>
    <w:rsid w:val="00886648"/>
    <w:rsid w:val="0088688A"/>
    <w:rsid w:val="00887493"/>
    <w:rsid w:val="00887B0C"/>
    <w:rsid w:val="00887B56"/>
    <w:rsid w:val="0089050C"/>
    <w:rsid w:val="008905E6"/>
    <w:rsid w:val="00890CE2"/>
    <w:rsid w:val="0089198B"/>
    <w:rsid w:val="00891F76"/>
    <w:rsid w:val="00892051"/>
    <w:rsid w:val="00892148"/>
    <w:rsid w:val="00892178"/>
    <w:rsid w:val="008923FA"/>
    <w:rsid w:val="00892769"/>
    <w:rsid w:val="00892788"/>
    <w:rsid w:val="0089290B"/>
    <w:rsid w:val="00892998"/>
    <w:rsid w:val="00893650"/>
    <w:rsid w:val="00893928"/>
    <w:rsid w:val="00894841"/>
    <w:rsid w:val="00894B4F"/>
    <w:rsid w:val="008959C4"/>
    <w:rsid w:val="00895FDB"/>
    <w:rsid w:val="00896467"/>
    <w:rsid w:val="00896DF5"/>
    <w:rsid w:val="008972DF"/>
    <w:rsid w:val="00897477"/>
    <w:rsid w:val="00897857"/>
    <w:rsid w:val="008A004C"/>
    <w:rsid w:val="008A0317"/>
    <w:rsid w:val="008A0444"/>
    <w:rsid w:val="008A0445"/>
    <w:rsid w:val="008A0760"/>
    <w:rsid w:val="008A076E"/>
    <w:rsid w:val="008A13BD"/>
    <w:rsid w:val="008A160E"/>
    <w:rsid w:val="008A16A4"/>
    <w:rsid w:val="008A1D9C"/>
    <w:rsid w:val="008A1F34"/>
    <w:rsid w:val="008A220D"/>
    <w:rsid w:val="008A2335"/>
    <w:rsid w:val="008A27A2"/>
    <w:rsid w:val="008A37AE"/>
    <w:rsid w:val="008A396B"/>
    <w:rsid w:val="008A3E33"/>
    <w:rsid w:val="008A4B2A"/>
    <w:rsid w:val="008A4E3E"/>
    <w:rsid w:val="008A598B"/>
    <w:rsid w:val="008A5A5D"/>
    <w:rsid w:val="008A5C64"/>
    <w:rsid w:val="008A5F8C"/>
    <w:rsid w:val="008A5FF0"/>
    <w:rsid w:val="008A65BB"/>
    <w:rsid w:val="008A6B31"/>
    <w:rsid w:val="008A6C95"/>
    <w:rsid w:val="008A6D62"/>
    <w:rsid w:val="008A7091"/>
    <w:rsid w:val="008A70DA"/>
    <w:rsid w:val="008A75F6"/>
    <w:rsid w:val="008A7E86"/>
    <w:rsid w:val="008B0471"/>
    <w:rsid w:val="008B0BA1"/>
    <w:rsid w:val="008B19A5"/>
    <w:rsid w:val="008B1BDB"/>
    <w:rsid w:val="008B1D20"/>
    <w:rsid w:val="008B1F2D"/>
    <w:rsid w:val="008B3388"/>
    <w:rsid w:val="008B3554"/>
    <w:rsid w:val="008B3E5A"/>
    <w:rsid w:val="008B4573"/>
    <w:rsid w:val="008B4801"/>
    <w:rsid w:val="008B4851"/>
    <w:rsid w:val="008B4977"/>
    <w:rsid w:val="008B51FC"/>
    <w:rsid w:val="008B55E7"/>
    <w:rsid w:val="008B5B51"/>
    <w:rsid w:val="008B5F40"/>
    <w:rsid w:val="008B6377"/>
    <w:rsid w:val="008B6B1D"/>
    <w:rsid w:val="008B76F1"/>
    <w:rsid w:val="008B78CC"/>
    <w:rsid w:val="008B7931"/>
    <w:rsid w:val="008B7B56"/>
    <w:rsid w:val="008B7E67"/>
    <w:rsid w:val="008C0022"/>
    <w:rsid w:val="008C0099"/>
    <w:rsid w:val="008C067D"/>
    <w:rsid w:val="008C070A"/>
    <w:rsid w:val="008C074B"/>
    <w:rsid w:val="008C0853"/>
    <w:rsid w:val="008C0946"/>
    <w:rsid w:val="008C0B35"/>
    <w:rsid w:val="008C100D"/>
    <w:rsid w:val="008C12CE"/>
    <w:rsid w:val="008C18BC"/>
    <w:rsid w:val="008C1A3C"/>
    <w:rsid w:val="008C24E9"/>
    <w:rsid w:val="008C2B22"/>
    <w:rsid w:val="008C2E82"/>
    <w:rsid w:val="008C3199"/>
    <w:rsid w:val="008C321C"/>
    <w:rsid w:val="008C36CF"/>
    <w:rsid w:val="008C36D2"/>
    <w:rsid w:val="008C3832"/>
    <w:rsid w:val="008C3C83"/>
    <w:rsid w:val="008C42EB"/>
    <w:rsid w:val="008C4B30"/>
    <w:rsid w:val="008C526E"/>
    <w:rsid w:val="008C5897"/>
    <w:rsid w:val="008C5D7A"/>
    <w:rsid w:val="008C6CF3"/>
    <w:rsid w:val="008C7A6A"/>
    <w:rsid w:val="008C7B06"/>
    <w:rsid w:val="008C7D30"/>
    <w:rsid w:val="008D04B0"/>
    <w:rsid w:val="008D09BD"/>
    <w:rsid w:val="008D0BDB"/>
    <w:rsid w:val="008D1356"/>
    <w:rsid w:val="008D176C"/>
    <w:rsid w:val="008D1857"/>
    <w:rsid w:val="008D1977"/>
    <w:rsid w:val="008D1AFE"/>
    <w:rsid w:val="008D1C86"/>
    <w:rsid w:val="008D1D79"/>
    <w:rsid w:val="008D22F2"/>
    <w:rsid w:val="008D2694"/>
    <w:rsid w:val="008D26B8"/>
    <w:rsid w:val="008D2D83"/>
    <w:rsid w:val="008D378B"/>
    <w:rsid w:val="008D3C6C"/>
    <w:rsid w:val="008D4F1E"/>
    <w:rsid w:val="008D5357"/>
    <w:rsid w:val="008D5DC1"/>
    <w:rsid w:val="008D5F3F"/>
    <w:rsid w:val="008D67BB"/>
    <w:rsid w:val="008D695E"/>
    <w:rsid w:val="008D6F13"/>
    <w:rsid w:val="008D70DD"/>
    <w:rsid w:val="008D7A73"/>
    <w:rsid w:val="008D7EBF"/>
    <w:rsid w:val="008E07BA"/>
    <w:rsid w:val="008E09E0"/>
    <w:rsid w:val="008E0E09"/>
    <w:rsid w:val="008E1C4C"/>
    <w:rsid w:val="008E1FA6"/>
    <w:rsid w:val="008E282C"/>
    <w:rsid w:val="008E2966"/>
    <w:rsid w:val="008E2C5F"/>
    <w:rsid w:val="008E2D57"/>
    <w:rsid w:val="008E3701"/>
    <w:rsid w:val="008E41C4"/>
    <w:rsid w:val="008E4DD8"/>
    <w:rsid w:val="008E4E2C"/>
    <w:rsid w:val="008E4E44"/>
    <w:rsid w:val="008E5905"/>
    <w:rsid w:val="008E5A57"/>
    <w:rsid w:val="008E5A79"/>
    <w:rsid w:val="008E5CB6"/>
    <w:rsid w:val="008E62E0"/>
    <w:rsid w:val="008E6561"/>
    <w:rsid w:val="008E6B2D"/>
    <w:rsid w:val="008E6BB3"/>
    <w:rsid w:val="008E77A5"/>
    <w:rsid w:val="008E7A08"/>
    <w:rsid w:val="008E7A70"/>
    <w:rsid w:val="008E7C32"/>
    <w:rsid w:val="008E7CD7"/>
    <w:rsid w:val="008F03DA"/>
    <w:rsid w:val="008F14E9"/>
    <w:rsid w:val="008F1524"/>
    <w:rsid w:val="008F15A9"/>
    <w:rsid w:val="008F165B"/>
    <w:rsid w:val="008F1785"/>
    <w:rsid w:val="008F1FA6"/>
    <w:rsid w:val="008F224C"/>
    <w:rsid w:val="008F2332"/>
    <w:rsid w:val="008F23FF"/>
    <w:rsid w:val="008F248D"/>
    <w:rsid w:val="008F2D04"/>
    <w:rsid w:val="008F2E92"/>
    <w:rsid w:val="008F35EF"/>
    <w:rsid w:val="008F39A8"/>
    <w:rsid w:val="008F3CB9"/>
    <w:rsid w:val="008F494A"/>
    <w:rsid w:val="008F552A"/>
    <w:rsid w:val="008F57FF"/>
    <w:rsid w:val="008F590C"/>
    <w:rsid w:val="008F64C9"/>
    <w:rsid w:val="008F6731"/>
    <w:rsid w:val="008F68FB"/>
    <w:rsid w:val="008F723B"/>
    <w:rsid w:val="00900013"/>
    <w:rsid w:val="00900C7C"/>
    <w:rsid w:val="00900D7B"/>
    <w:rsid w:val="0090193F"/>
    <w:rsid w:val="00901C7F"/>
    <w:rsid w:val="0090204C"/>
    <w:rsid w:val="00902251"/>
    <w:rsid w:val="0090258E"/>
    <w:rsid w:val="0090277C"/>
    <w:rsid w:val="0090292F"/>
    <w:rsid w:val="00902EEC"/>
    <w:rsid w:val="0090313D"/>
    <w:rsid w:val="009035CE"/>
    <w:rsid w:val="00903A6D"/>
    <w:rsid w:val="00903F12"/>
    <w:rsid w:val="00904776"/>
    <w:rsid w:val="0090481E"/>
    <w:rsid w:val="00904C54"/>
    <w:rsid w:val="00904DA5"/>
    <w:rsid w:val="00905036"/>
    <w:rsid w:val="00905531"/>
    <w:rsid w:val="009065DF"/>
    <w:rsid w:val="009069E5"/>
    <w:rsid w:val="00906EB1"/>
    <w:rsid w:val="00907CDF"/>
    <w:rsid w:val="00907D5B"/>
    <w:rsid w:val="00910054"/>
    <w:rsid w:val="009100D8"/>
    <w:rsid w:val="0091038D"/>
    <w:rsid w:val="00910C95"/>
    <w:rsid w:val="00910DD3"/>
    <w:rsid w:val="009111B6"/>
    <w:rsid w:val="00911665"/>
    <w:rsid w:val="009122D9"/>
    <w:rsid w:val="009129BD"/>
    <w:rsid w:val="009129F6"/>
    <w:rsid w:val="00912ADD"/>
    <w:rsid w:val="009142D4"/>
    <w:rsid w:val="009145F3"/>
    <w:rsid w:val="00914F87"/>
    <w:rsid w:val="009154BB"/>
    <w:rsid w:val="0091589A"/>
    <w:rsid w:val="009159B7"/>
    <w:rsid w:val="0091659B"/>
    <w:rsid w:val="0091669C"/>
    <w:rsid w:val="009170BE"/>
    <w:rsid w:val="00917698"/>
    <w:rsid w:val="0091773C"/>
    <w:rsid w:val="009179E0"/>
    <w:rsid w:val="00920103"/>
    <w:rsid w:val="009203F0"/>
    <w:rsid w:val="0092067C"/>
    <w:rsid w:val="009207D5"/>
    <w:rsid w:val="0092091D"/>
    <w:rsid w:val="00921059"/>
    <w:rsid w:val="00921124"/>
    <w:rsid w:val="009220BC"/>
    <w:rsid w:val="00922C8B"/>
    <w:rsid w:val="00922D73"/>
    <w:rsid w:val="00923147"/>
    <w:rsid w:val="00923370"/>
    <w:rsid w:val="0092430B"/>
    <w:rsid w:val="009244EA"/>
    <w:rsid w:val="00924555"/>
    <w:rsid w:val="00926462"/>
    <w:rsid w:val="00926993"/>
    <w:rsid w:val="00927693"/>
    <w:rsid w:val="0092769F"/>
    <w:rsid w:val="00930441"/>
    <w:rsid w:val="00930B28"/>
    <w:rsid w:val="009317C1"/>
    <w:rsid w:val="009328E3"/>
    <w:rsid w:val="00932E58"/>
    <w:rsid w:val="009332D6"/>
    <w:rsid w:val="00933C77"/>
    <w:rsid w:val="00934AB7"/>
    <w:rsid w:val="00934EEF"/>
    <w:rsid w:val="00934FEE"/>
    <w:rsid w:val="009350E7"/>
    <w:rsid w:val="00935238"/>
    <w:rsid w:val="00935406"/>
    <w:rsid w:val="009355CA"/>
    <w:rsid w:val="00935875"/>
    <w:rsid w:val="009358F9"/>
    <w:rsid w:val="009365AD"/>
    <w:rsid w:val="009367CD"/>
    <w:rsid w:val="00936DDE"/>
    <w:rsid w:val="0093744E"/>
    <w:rsid w:val="0093771D"/>
    <w:rsid w:val="009378EE"/>
    <w:rsid w:val="0094076A"/>
    <w:rsid w:val="00940CFC"/>
    <w:rsid w:val="00940EFF"/>
    <w:rsid w:val="00941223"/>
    <w:rsid w:val="00941798"/>
    <w:rsid w:val="00941CAD"/>
    <w:rsid w:val="00941D60"/>
    <w:rsid w:val="00941D70"/>
    <w:rsid w:val="009429A2"/>
    <w:rsid w:val="00942C90"/>
    <w:rsid w:val="009430CA"/>
    <w:rsid w:val="00943F09"/>
    <w:rsid w:val="00944089"/>
    <w:rsid w:val="00944222"/>
    <w:rsid w:val="00944B3C"/>
    <w:rsid w:val="0094555B"/>
    <w:rsid w:val="0094558C"/>
    <w:rsid w:val="00945F25"/>
    <w:rsid w:val="00946474"/>
    <w:rsid w:val="00946B24"/>
    <w:rsid w:val="00947048"/>
    <w:rsid w:val="0094738D"/>
    <w:rsid w:val="00947BDB"/>
    <w:rsid w:val="00950580"/>
    <w:rsid w:val="009511C2"/>
    <w:rsid w:val="00951851"/>
    <w:rsid w:val="00951EB3"/>
    <w:rsid w:val="00952717"/>
    <w:rsid w:val="00952954"/>
    <w:rsid w:val="00952BC9"/>
    <w:rsid w:val="00952C71"/>
    <w:rsid w:val="00953992"/>
    <w:rsid w:val="00953BFC"/>
    <w:rsid w:val="00953D36"/>
    <w:rsid w:val="009543F3"/>
    <w:rsid w:val="00954716"/>
    <w:rsid w:val="009551E1"/>
    <w:rsid w:val="0095531F"/>
    <w:rsid w:val="009555EB"/>
    <w:rsid w:val="009557B1"/>
    <w:rsid w:val="00955AA8"/>
    <w:rsid w:val="00955B4D"/>
    <w:rsid w:val="00955B99"/>
    <w:rsid w:val="009563F6"/>
    <w:rsid w:val="0095662D"/>
    <w:rsid w:val="009566CE"/>
    <w:rsid w:val="009568AD"/>
    <w:rsid w:val="00956B69"/>
    <w:rsid w:val="00956EF1"/>
    <w:rsid w:val="00957135"/>
    <w:rsid w:val="009577F8"/>
    <w:rsid w:val="00957EC9"/>
    <w:rsid w:val="00960199"/>
    <w:rsid w:val="00960736"/>
    <w:rsid w:val="00960BBD"/>
    <w:rsid w:val="00960D99"/>
    <w:rsid w:val="0096137D"/>
    <w:rsid w:val="00961C46"/>
    <w:rsid w:val="009620DE"/>
    <w:rsid w:val="00962775"/>
    <w:rsid w:val="0096390A"/>
    <w:rsid w:val="00963B19"/>
    <w:rsid w:val="00963FDE"/>
    <w:rsid w:val="009641E4"/>
    <w:rsid w:val="009643E5"/>
    <w:rsid w:val="009645F5"/>
    <w:rsid w:val="009647AB"/>
    <w:rsid w:val="009650B8"/>
    <w:rsid w:val="009651D4"/>
    <w:rsid w:val="00965265"/>
    <w:rsid w:val="009652D4"/>
    <w:rsid w:val="00966065"/>
    <w:rsid w:val="009660D3"/>
    <w:rsid w:val="00966BEB"/>
    <w:rsid w:val="00966F69"/>
    <w:rsid w:val="00967154"/>
    <w:rsid w:val="009703D0"/>
    <w:rsid w:val="009706FC"/>
    <w:rsid w:val="00970DAA"/>
    <w:rsid w:val="00970E75"/>
    <w:rsid w:val="00971960"/>
    <w:rsid w:val="00971E2B"/>
    <w:rsid w:val="00971E3D"/>
    <w:rsid w:val="0097213E"/>
    <w:rsid w:val="00972679"/>
    <w:rsid w:val="00972D7F"/>
    <w:rsid w:val="00972DDF"/>
    <w:rsid w:val="009733E1"/>
    <w:rsid w:val="0097353D"/>
    <w:rsid w:val="00973981"/>
    <w:rsid w:val="00973F97"/>
    <w:rsid w:val="0097493E"/>
    <w:rsid w:val="00974989"/>
    <w:rsid w:val="00974AC2"/>
    <w:rsid w:val="00974EEF"/>
    <w:rsid w:val="00975029"/>
    <w:rsid w:val="0097510E"/>
    <w:rsid w:val="00975656"/>
    <w:rsid w:val="009758B3"/>
    <w:rsid w:val="00976175"/>
    <w:rsid w:val="0097673C"/>
    <w:rsid w:val="00976CD0"/>
    <w:rsid w:val="00977231"/>
    <w:rsid w:val="00977243"/>
    <w:rsid w:val="009774A1"/>
    <w:rsid w:val="009775E6"/>
    <w:rsid w:val="00977B8F"/>
    <w:rsid w:val="00980163"/>
    <w:rsid w:val="009801E7"/>
    <w:rsid w:val="00980417"/>
    <w:rsid w:val="00980581"/>
    <w:rsid w:val="00980594"/>
    <w:rsid w:val="00980870"/>
    <w:rsid w:val="00980A2A"/>
    <w:rsid w:val="00980DDC"/>
    <w:rsid w:val="00981064"/>
    <w:rsid w:val="0098154F"/>
    <w:rsid w:val="009816B1"/>
    <w:rsid w:val="00981AB1"/>
    <w:rsid w:val="00981E84"/>
    <w:rsid w:val="009820AC"/>
    <w:rsid w:val="00983169"/>
    <w:rsid w:val="00983C54"/>
    <w:rsid w:val="00984145"/>
    <w:rsid w:val="009846B2"/>
    <w:rsid w:val="009849C3"/>
    <w:rsid w:val="009851F4"/>
    <w:rsid w:val="009854B7"/>
    <w:rsid w:val="00985E86"/>
    <w:rsid w:val="009861E7"/>
    <w:rsid w:val="00986295"/>
    <w:rsid w:val="009865E2"/>
    <w:rsid w:val="00986724"/>
    <w:rsid w:val="00986EEE"/>
    <w:rsid w:val="009872CB"/>
    <w:rsid w:val="0098737D"/>
    <w:rsid w:val="009875A5"/>
    <w:rsid w:val="00987F4B"/>
    <w:rsid w:val="00987F70"/>
    <w:rsid w:val="00990031"/>
    <w:rsid w:val="00990313"/>
    <w:rsid w:val="0099042B"/>
    <w:rsid w:val="00990623"/>
    <w:rsid w:val="00990896"/>
    <w:rsid w:val="0099097C"/>
    <w:rsid w:val="00990A6B"/>
    <w:rsid w:val="00990DA2"/>
    <w:rsid w:val="00990F44"/>
    <w:rsid w:val="00991293"/>
    <w:rsid w:val="0099137E"/>
    <w:rsid w:val="00991FF8"/>
    <w:rsid w:val="009928B0"/>
    <w:rsid w:val="009936FA"/>
    <w:rsid w:val="00993A69"/>
    <w:rsid w:val="00993EDD"/>
    <w:rsid w:val="0099419E"/>
    <w:rsid w:val="0099461D"/>
    <w:rsid w:val="00994C3F"/>
    <w:rsid w:val="00994EEB"/>
    <w:rsid w:val="009959A5"/>
    <w:rsid w:val="00995C5F"/>
    <w:rsid w:val="00996428"/>
    <w:rsid w:val="00996D76"/>
    <w:rsid w:val="00997413"/>
    <w:rsid w:val="009977ED"/>
    <w:rsid w:val="00997B70"/>
    <w:rsid w:val="00997C87"/>
    <w:rsid w:val="009A0809"/>
    <w:rsid w:val="009A0B0F"/>
    <w:rsid w:val="009A110A"/>
    <w:rsid w:val="009A1D7F"/>
    <w:rsid w:val="009A1F47"/>
    <w:rsid w:val="009A264B"/>
    <w:rsid w:val="009A2F4B"/>
    <w:rsid w:val="009A36BD"/>
    <w:rsid w:val="009A3855"/>
    <w:rsid w:val="009A3C18"/>
    <w:rsid w:val="009A44CC"/>
    <w:rsid w:val="009A4615"/>
    <w:rsid w:val="009A56A7"/>
    <w:rsid w:val="009A578A"/>
    <w:rsid w:val="009A5A5F"/>
    <w:rsid w:val="009A63DC"/>
    <w:rsid w:val="009A6541"/>
    <w:rsid w:val="009A65E3"/>
    <w:rsid w:val="009A65FE"/>
    <w:rsid w:val="009A6821"/>
    <w:rsid w:val="009A7268"/>
    <w:rsid w:val="009B0501"/>
    <w:rsid w:val="009B0F09"/>
    <w:rsid w:val="009B1153"/>
    <w:rsid w:val="009B1173"/>
    <w:rsid w:val="009B14BE"/>
    <w:rsid w:val="009B1742"/>
    <w:rsid w:val="009B1C27"/>
    <w:rsid w:val="009B1C66"/>
    <w:rsid w:val="009B24E5"/>
    <w:rsid w:val="009B252E"/>
    <w:rsid w:val="009B271B"/>
    <w:rsid w:val="009B277C"/>
    <w:rsid w:val="009B2967"/>
    <w:rsid w:val="009B2ABE"/>
    <w:rsid w:val="009B329A"/>
    <w:rsid w:val="009B352A"/>
    <w:rsid w:val="009B3B85"/>
    <w:rsid w:val="009B3C6B"/>
    <w:rsid w:val="009B3E38"/>
    <w:rsid w:val="009B4650"/>
    <w:rsid w:val="009B576A"/>
    <w:rsid w:val="009B5841"/>
    <w:rsid w:val="009B58D5"/>
    <w:rsid w:val="009B6255"/>
    <w:rsid w:val="009B63B7"/>
    <w:rsid w:val="009B77B2"/>
    <w:rsid w:val="009C002D"/>
    <w:rsid w:val="009C0EDB"/>
    <w:rsid w:val="009C169F"/>
    <w:rsid w:val="009C17C4"/>
    <w:rsid w:val="009C1E08"/>
    <w:rsid w:val="009C23F6"/>
    <w:rsid w:val="009C2956"/>
    <w:rsid w:val="009C307A"/>
    <w:rsid w:val="009C35E4"/>
    <w:rsid w:val="009C3729"/>
    <w:rsid w:val="009C39B7"/>
    <w:rsid w:val="009C4D81"/>
    <w:rsid w:val="009C5020"/>
    <w:rsid w:val="009C5057"/>
    <w:rsid w:val="009C6540"/>
    <w:rsid w:val="009C6A92"/>
    <w:rsid w:val="009C6B75"/>
    <w:rsid w:val="009C6FA0"/>
    <w:rsid w:val="009D01A7"/>
    <w:rsid w:val="009D07C6"/>
    <w:rsid w:val="009D08D8"/>
    <w:rsid w:val="009D0A7E"/>
    <w:rsid w:val="009D1051"/>
    <w:rsid w:val="009D1B3A"/>
    <w:rsid w:val="009D1B3F"/>
    <w:rsid w:val="009D1CE7"/>
    <w:rsid w:val="009D27A5"/>
    <w:rsid w:val="009D27F5"/>
    <w:rsid w:val="009D2DB5"/>
    <w:rsid w:val="009D3180"/>
    <w:rsid w:val="009D341E"/>
    <w:rsid w:val="009D35B6"/>
    <w:rsid w:val="009D37BE"/>
    <w:rsid w:val="009D3965"/>
    <w:rsid w:val="009D3AAC"/>
    <w:rsid w:val="009D46BC"/>
    <w:rsid w:val="009D490C"/>
    <w:rsid w:val="009D5381"/>
    <w:rsid w:val="009D5970"/>
    <w:rsid w:val="009D5E31"/>
    <w:rsid w:val="009D77F0"/>
    <w:rsid w:val="009D7AA0"/>
    <w:rsid w:val="009D7B3F"/>
    <w:rsid w:val="009E04A4"/>
    <w:rsid w:val="009E0A8B"/>
    <w:rsid w:val="009E0BEB"/>
    <w:rsid w:val="009E17F2"/>
    <w:rsid w:val="009E1C2E"/>
    <w:rsid w:val="009E2B0C"/>
    <w:rsid w:val="009E38E0"/>
    <w:rsid w:val="009E3D02"/>
    <w:rsid w:val="009E43FF"/>
    <w:rsid w:val="009E445C"/>
    <w:rsid w:val="009E4E95"/>
    <w:rsid w:val="009E5238"/>
    <w:rsid w:val="009E57B5"/>
    <w:rsid w:val="009E5AE1"/>
    <w:rsid w:val="009E5FB1"/>
    <w:rsid w:val="009E613C"/>
    <w:rsid w:val="009E6350"/>
    <w:rsid w:val="009E6BD6"/>
    <w:rsid w:val="009E6F4F"/>
    <w:rsid w:val="009E7770"/>
    <w:rsid w:val="009E796E"/>
    <w:rsid w:val="009E7C54"/>
    <w:rsid w:val="009E7E92"/>
    <w:rsid w:val="009E7F7C"/>
    <w:rsid w:val="009F0366"/>
    <w:rsid w:val="009F050A"/>
    <w:rsid w:val="009F1047"/>
    <w:rsid w:val="009F104F"/>
    <w:rsid w:val="009F1F5C"/>
    <w:rsid w:val="009F2DDA"/>
    <w:rsid w:val="009F326E"/>
    <w:rsid w:val="009F3306"/>
    <w:rsid w:val="009F3375"/>
    <w:rsid w:val="009F33D7"/>
    <w:rsid w:val="009F36C3"/>
    <w:rsid w:val="009F4BA8"/>
    <w:rsid w:val="009F4E20"/>
    <w:rsid w:val="009F53E3"/>
    <w:rsid w:val="009F57C4"/>
    <w:rsid w:val="009F5A75"/>
    <w:rsid w:val="009F5BAD"/>
    <w:rsid w:val="009F5CB1"/>
    <w:rsid w:val="009F61E5"/>
    <w:rsid w:val="009F65C3"/>
    <w:rsid w:val="009F6C97"/>
    <w:rsid w:val="009F6CC6"/>
    <w:rsid w:val="009F6FB9"/>
    <w:rsid w:val="009F79A5"/>
    <w:rsid w:val="00A00374"/>
    <w:rsid w:val="00A01468"/>
    <w:rsid w:val="00A018C7"/>
    <w:rsid w:val="00A01AD6"/>
    <w:rsid w:val="00A02015"/>
    <w:rsid w:val="00A029CB"/>
    <w:rsid w:val="00A02B98"/>
    <w:rsid w:val="00A03EB7"/>
    <w:rsid w:val="00A04645"/>
    <w:rsid w:val="00A051B6"/>
    <w:rsid w:val="00A05E9A"/>
    <w:rsid w:val="00A0621C"/>
    <w:rsid w:val="00A062A5"/>
    <w:rsid w:val="00A1010A"/>
    <w:rsid w:val="00A102D3"/>
    <w:rsid w:val="00A10467"/>
    <w:rsid w:val="00A105B2"/>
    <w:rsid w:val="00A1119D"/>
    <w:rsid w:val="00A119F3"/>
    <w:rsid w:val="00A11C43"/>
    <w:rsid w:val="00A11F28"/>
    <w:rsid w:val="00A11F58"/>
    <w:rsid w:val="00A12288"/>
    <w:rsid w:val="00A122B3"/>
    <w:rsid w:val="00A12A11"/>
    <w:rsid w:val="00A12E4F"/>
    <w:rsid w:val="00A131DE"/>
    <w:rsid w:val="00A13583"/>
    <w:rsid w:val="00A13E0D"/>
    <w:rsid w:val="00A13EFB"/>
    <w:rsid w:val="00A13F94"/>
    <w:rsid w:val="00A145B9"/>
    <w:rsid w:val="00A14712"/>
    <w:rsid w:val="00A14875"/>
    <w:rsid w:val="00A14AF4"/>
    <w:rsid w:val="00A15700"/>
    <w:rsid w:val="00A1572D"/>
    <w:rsid w:val="00A159B7"/>
    <w:rsid w:val="00A15FF0"/>
    <w:rsid w:val="00A166B3"/>
    <w:rsid w:val="00A16CCE"/>
    <w:rsid w:val="00A173C2"/>
    <w:rsid w:val="00A173EC"/>
    <w:rsid w:val="00A174FC"/>
    <w:rsid w:val="00A177F5"/>
    <w:rsid w:val="00A179EA"/>
    <w:rsid w:val="00A17DBB"/>
    <w:rsid w:val="00A17F91"/>
    <w:rsid w:val="00A2005B"/>
    <w:rsid w:val="00A201A3"/>
    <w:rsid w:val="00A20987"/>
    <w:rsid w:val="00A21373"/>
    <w:rsid w:val="00A215D9"/>
    <w:rsid w:val="00A21834"/>
    <w:rsid w:val="00A21AA3"/>
    <w:rsid w:val="00A21C96"/>
    <w:rsid w:val="00A22032"/>
    <w:rsid w:val="00A220E4"/>
    <w:rsid w:val="00A22108"/>
    <w:rsid w:val="00A22791"/>
    <w:rsid w:val="00A22AB8"/>
    <w:rsid w:val="00A22BC3"/>
    <w:rsid w:val="00A23049"/>
    <w:rsid w:val="00A23148"/>
    <w:rsid w:val="00A2319F"/>
    <w:rsid w:val="00A2391A"/>
    <w:rsid w:val="00A23C57"/>
    <w:rsid w:val="00A23D97"/>
    <w:rsid w:val="00A240A1"/>
    <w:rsid w:val="00A24225"/>
    <w:rsid w:val="00A24852"/>
    <w:rsid w:val="00A24A7A"/>
    <w:rsid w:val="00A252EF"/>
    <w:rsid w:val="00A25A52"/>
    <w:rsid w:val="00A25B13"/>
    <w:rsid w:val="00A25E15"/>
    <w:rsid w:val="00A2600C"/>
    <w:rsid w:val="00A264BB"/>
    <w:rsid w:val="00A265C2"/>
    <w:rsid w:val="00A26841"/>
    <w:rsid w:val="00A274DC"/>
    <w:rsid w:val="00A27C73"/>
    <w:rsid w:val="00A27EFE"/>
    <w:rsid w:val="00A27F0C"/>
    <w:rsid w:val="00A30579"/>
    <w:rsid w:val="00A30671"/>
    <w:rsid w:val="00A30872"/>
    <w:rsid w:val="00A31683"/>
    <w:rsid w:val="00A3195D"/>
    <w:rsid w:val="00A31EAD"/>
    <w:rsid w:val="00A3368F"/>
    <w:rsid w:val="00A33709"/>
    <w:rsid w:val="00A337E8"/>
    <w:rsid w:val="00A3385B"/>
    <w:rsid w:val="00A3394F"/>
    <w:rsid w:val="00A34105"/>
    <w:rsid w:val="00A34133"/>
    <w:rsid w:val="00A34BCA"/>
    <w:rsid w:val="00A3624C"/>
    <w:rsid w:val="00A36A58"/>
    <w:rsid w:val="00A36D80"/>
    <w:rsid w:val="00A370E2"/>
    <w:rsid w:val="00A40038"/>
    <w:rsid w:val="00A40583"/>
    <w:rsid w:val="00A405C3"/>
    <w:rsid w:val="00A40876"/>
    <w:rsid w:val="00A40A5A"/>
    <w:rsid w:val="00A40AEB"/>
    <w:rsid w:val="00A410F7"/>
    <w:rsid w:val="00A4170D"/>
    <w:rsid w:val="00A41940"/>
    <w:rsid w:val="00A41DD8"/>
    <w:rsid w:val="00A420B0"/>
    <w:rsid w:val="00A428D2"/>
    <w:rsid w:val="00A42DE0"/>
    <w:rsid w:val="00A42E72"/>
    <w:rsid w:val="00A43162"/>
    <w:rsid w:val="00A4334E"/>
    <w:rsid w:val="00A43891"/>
    <w:rsid w:val="00A43A4E"/>
    <w:rsid w:val="00A44541"/>
    <w:rsid w:val="00A44A7C"/>
    <w:rsid w:val="00A45638"/>
    <w:rsid w:val="00A45791"/>
    <w:rsid w:val="00A4613D"/>
    <w:rsid w:val="00A46314"/>
    <w:rsid w:val="00A4683B"/>
    <w:rsid w:val="00A47127"/>
    <w:rsid w:val="00A47296"/>
    <w:rsid w:val="00A4766B"/>
    <w:rsid w:val="00A47E7B"/>
    <w:rsid w:val="00A50380"/>
    <w:rsid w:val="00A5083A"/>
    <w:rsid w:val="00A50923"/>
    <w:rsid w:val="00A51056"/>
    <w:rsid w:val="00A5162B"/>
    <w:rsid w:val="00A51C42"/>
    <w:rsid w:val="00A51F23"/>
    <w:rsid w:val="00A51FC9"/>
    <w:rsid w:val="00A5275F"/>
    <w:rsid w:val="00A52919"/>
    <w:rsid w:val="00A53654"/>
    <w:rsid w:val="00A545D0"/>
    <w:rsid w:val="00A5472F"/>
    <w:rsid w:val="00A54CA2"/>
    <w:rsid w:val="00A5512B"/>
    <w:rsid w:val="00A551D4"/>
    <w:rsid w:val="00A55463"/>
    <w:rsid w:val="00A55504"/>
    <w:rsid w:val="00A557BC"/>
    <w:rsid w:val="00A5586B"/>
    <w:rsid w:val="00A55F79"/>
    <w:rsid w:val="00A56EF5"/>
    <w:rsid w:val="00A574CF"/>
    <w:rsid w:val="00A57575"/>
    <w:rsid w:val="00A577D2"/>
    <w:rsid w:val="00A60378"/>
    <w:rsid w:val="00A60613"/>
    <w:rsid w:val="00A60A55"/>
    <w:rsid w:val="00A60AFF"/>
    <w:rsid w:val="00A61346"/>
    <w:rsid w:val="00A61695"/>
    <w:rsid w:val="00A61C87"/>
    <w:rsid w:val="00A62780"/>
    <w:rsid w:val="00A62B0F"/>
    <w:rsid w:val="00A6327E"/>
    <w:rsid w:val="00A63549"/>
    <w:rsid w:val="00A639BA"/>
    <w:rsid w:val="00A63A02"/>
    <w:rsid w:val="00A63D2D"/>
    <w:rsid w:val="00A64111"/>
    <w:rsid w:val="00A6416F"/>
    <w:rsid w:val="00A6431B"/>
    <w:rsid w:val="00A645A6"/>
    <w:rsid w:val="00A64E5C"/>
    <w:rsid w:val="00A655DA"/>
    <w:rsid w:val="00A65CBC"/>
    <w:rsid w:val="00A65D64"/>
    <w:rsid w:val="00A65E24"/>
    <w:rsid w:val="00A65ED9"/>
    <w:rsid w:val="00A66C95"/>
    <w:rsid w:val="00A6708F"/>
    <w:rsid w:val="00A670DA"/>
    <w:rsid w:val="00A67B56"/>
    <w:rsid w:val="00A7026E"/>
    <w:rsid w:val="00A705FE"/>
    <w:rsid w:val="00A70AD3"/>
    <w:rsid w:val="00A70B22"/>
    <w:rsid w:val="00A70B49"/>
    <w:rsid w:val="00A70E7A"/>
    <w:rsid w:val="00A716DD"/>
    <w:rsid w:val="00A71C42"/>
    <w:rsid w:val="00A71F15"/>
    <w:rsid w:val="00A724D8"/>
    <w:rsid w:val="00A726AB"/>
    <w:rsid w:val="00A726BD"/>
    <w:rsid w:val="00A72FE7"/>
    <w:rsid w:val="00A7360B"/>
    <w:rsid w:val="00A755E5"/>
    <w:rsid w:val="00A759DD"/>
    <w:rsid w:val="00A75B95"/>
    <w:rsid w:val="00A760A5"/>
    <w:rsid w:val="00A761ED"/>
    <w:rsid w:val="00A76599"/>
    <w:rsid w:val="00A76E8A"/>
    <w:rsid w:val="00A772BB"/>
    <w:rsid w:val="00A773F2"/>
    <w:rsid w:val="00A774D9"/>
    <w:rsid w:val="00A7764D"/>
    <w:rsid w:val="00A7772C"/>
    <w:rsid w:val="00A777F3"/>
    <w:rsid w:val="00A778CE"/>
    <w:rsid w:val="00A80082"/>
    <w:rsid w:val="00A807CC"/>
    <w:rsid w:val="00A80C5E"/>
    <w:rsid w:val="00A81D4B"/>
    <w:rsid w:val="00A81FFF"/>
    <w:rsid w:val="00A8212F"/>
    <w:rsid w:val="00A83036"/>
    <w:rsid w:val="00A838C6"/>
    <w:rsid w:val="00A839C1"/>
    <w:rsid w:val="00A8443A"/>
    <w:rsid w:val="00A846FC"/>
    <w:rsid w:val="00A84968"/>
    <w:rsid w:val="00A850EB"/>
    <w:rsid w:val="00A85202"/>
    <w:rsid w:val="00A854C7"/>
    <w:rsid w:val="00A85A4A"/>
    <w:rsid w:val="00A85F09"/>
    <w:rsid w:val="00A86AA6"/>
    <w:rsid w:val="00A86C01"/>
    <w:rsid w:val="00A8723F"/>
    <w:rsid w:val="00A872EA"/>
    <w:rsid w:val="00A874D7"/>
    <w:rsid w:val="00A8768A"/>
    <w:rsid w:val="00A87C24"/>
    <w:rsid w:val="00A87FE1"/>
    <w:rsid w:val="00A9018B"/>
    <w:rsid w:val="00A90226"/>
    <w:rsid w:val="00A90596"/>
    <w:rsid w:val="00A90662"/>
    <w:rsid w:val="00A90BB9"/>
    <w:rsid w:val="00A90E22"/>
    <w:rsid w:val="00A91675"/>
    <w:rsid w:val="00A91760"/>
    <w:rsid w:val="00A91CCA"/>
    <w:rsid w:val="00A91EF1"/>
    <w:rsid w:val="00A92536"/>
    <w:rsid w:val="00A92782"/>
    <w:rsid w:val="00A932E7"/>
    <w:rsid w:val="00A93B09"/>
    <w:rsid w:val="00A948B7"/>
    <w:rsid w:val="00A9541E"/>
    <w:rsid w:val="00A95640"/>
    <w:rsid w:val="00A95F77"/>
    <w:rsid w:val="00A960EC"/>
    <w:rsid w:val="00A9618B"/>
    <w:rsid w:val="00A96713"/>
    <w:rsid w:val="00A96A47"/>
    <w:rsid w:val="00A96DC0"/>
    <w:rsid w:val="00A96F39"/>
    <w:rsid w:val="00A973A9"/>
    <w:rsid w:val="00A97E81"/>
    <w:rsid w:val="00A97FCB"/>
    <w:rsid w:val="00AA016F"/>
    <w:rsid w:val="00AA0663"/>
    <w:rsid w:val="00AA100E"/>
    <w:rsid w:val="00AA11CE"/>
    <w:rsid w:val="00AA124C"/>
    <w:rsid w:val="00AA1302"/>
    <w:rsid w:val="00AA1355"/>
    <w:rsid w:val="00AA16B3"/>
    <w:rsid w:val="00AA1CC4"/>
    <w:rsid w:val="00AA235F"/>
    <w:rsid w:val="00AA26B8"/>
    <w:rsid w:val="00AA3B2D"/>
    <w:rsid w:val="00AA3E67"/>
    <w:rsid w:val="00AA3EA4"/>
    <w:rsid w:val="00AA3FEC"/>
    <w:rsid w:val="00AA4768"/>
    <w:rsid w:val="00AA4C7C"/>
    <w:rsid w:val="00AA5220"/>
    <w:rsid w:val="00AA5CE5"/>
    <w:rsid w:val="00AA5F41"/>
    <w:rsid w:val="00AA6370"/>
    <w:rsid w:val="00AA6516"/>
    <w:rsid w:val="00AA6529"/>
    <w:rsid w:val="00AA673F"/>
    <w:rsid w:val="00AA6890"/>
    <w:rsid w:val="00AA6A92"/>
    <w:rsid w:val="00AA6C83"/>
    <w:rsid w:val="00AA718F"/>
    <w:rsid w:val="00AA741D"/>
    <w:rsid w:val="00AA7595"/>
    <w:rsid w:val="00AA7CC3"/>
    <w:rsid w:val="00AA7F46"/>
    <w:rsid w:val="00AB04DE"/>
    <w:rsid w:val="00AB08C0"/>
    <w:rsid w:val="00AB0A50"/>
    <w:rsid w:val="00AB15AD"/>
    <w:rsid w:val="00AB185F"/>
    <w:rsid w:val="00AB287A"/>
    <w:rsid w:val="00AB3241"/>
    <w:rsid w:val="00AB3513"/>
    <w:rsid w:val="00AB3B6A"/>
    <w:rsid w:val="00AB3E82"/>
    <w:rsid w:val="00AB42B8"/>
    <w:rsid w:val="00AB445D"/>
    <w:rsid w:val="00AB485E"/>
    <w:rsid w:val="00AB4A45"/>
    <w:rsid w:val="00AB4D17"/>
    <w:rsid w:val="00AB5122"/>
    <w:rsid w:val="00AB52EF"/>
    <w:rsid w:val="00AB5579"/>
    <w:rsid w:val="00AB56C0"/>
    <w:rsid w:val="00AB576E"/>
    <w:rsid w:val="00AB6143"/>
    <w:rsid w:val="00AB6160"/>
    <w:rsid w:val="00AB67DC"/>
    <w:rsid w:val="00AB7107"/>
    <w:rsid w:val="00AB78DA"/>
    <w:rsid w:val="00AB7B59"/>
    <w:rsid w:val="00AB7B60"/>
    <w:rsid w:val="00AB7BB9"/>
    <w:rsid w:val="00AC02B4"/>
    <w:rsid w:val="00AC037D"/>
    <w:rsid w:val="00AC0B2E"/>
    <w:rsid w:val="00AC100E"/>
    <w:rsid w:val="00AC2359"/>
    <w:rsid w:val="00AC3089"/>
    <w:rsid w:val="00AC356F"/>
    <w:rsid w:val="00AC39DA"/>
    <w:rsid w:val="00AC49AE"/>
    <w:rsid w:val="00AC527A"/>
    <w:rsid w:val="00AC530A"/>
    <w:rsid w:val="00AC5455"/>
    <w:rsid w:val="00AC5BEA"/>
    <w:rsid w:val="00AC61F3"/>
    <w:rsid w:val="00AC68DF"/>
    <w:rsid w:val="00AC7329"/>
    <w:rsid w:val="00AC7EDB"/>
    <w:rsid w:val="00AD0995"/>
    <w:rsid w:val="00AD0C44"/>
    <w:rsid w:val="00AD1814"/>
    <w:rsid w:val="00AD1F7F"/>
    <w:rsid w:val="00AD26CF"/>
    <w:rsid w:val="00AD272C"/>
    <w:rsid w:val="00AD2754"/>
    <w:rsid w:val="00AD2AA0"/>
    <w:rsid w:val="00AD3356"/>
    <w:rsid w:val="00AD343D"/>
    <w:rsid w:val="00AD366D"/>
    <w:rsid w:val="00AD429F"/>
    <w:rsid w:val="00AD44E8"/>
    <w:rsid w:val="00AD4CD1"/>
    <w:rsid w:val="00AD4DC7"/>
    <w:rsid w:val="00AD4E69"/>
    <w:rsid w:val="00AD4FB0"/>
    <w:rsid w:val="00AD542D"/>
    <w:rsid w:val="00AD5841"/>
    <w:rsid w:val="00AD605E"/>
    <w:rsid w:val="00AD6370"/>
    <w:rsid w:val="00AE082A"/>
    <w:rsid w:val="00AE0AFF"/>
    <w:rsid w:val="00AE0FA3"/>
    <w:rsid w:val="00AE2191"/>
    <w:rsid w:val="00AE22B5"/>
    <w:rsid w:val="00AE2F50"/>
    <w:rsid w:val="00AE355A"/>
    <w:rsid w:val="00AE3A6A"/>
    <w:rsid w:val="00AE4AFB"/>
    <w:rsid w:val="00AE5819"/>
    <w:rsid w:val="00AE5989"/>
    <w:rsid w:val="00AE61CD"/>
    <w:rsid w:val="00AE6D09"/>
    <w:rsid w:val="00AE6D0E"/>
    <w:rsid w:val="00AE7247"/>
    <w:rsid w:val="00AE727A"/>
    <w:rsid w:val="00AE7B52"/>
    <w:rsid w:val="00AE7FC6"/>
    <w:rsid w:val="00AF00B9"/>
    <w:rsid w:val="00AF0714"/>
    <w:rsid w:val="00AF08D7"/>
    <w:rsid w:val="00AF11F9"/>
    <w:rsid w:val="00AF193D"/>
    <w:rsid w:val="00AF1BD3"/>
    <w:rsid w:val="00AF1C8F"/>
    <w:rsid w:val="00AF1DF4"/>
    <w:rsid w:val="00AF2092"/>
    <w:rsid w:val="00AF20BB"/>
    <w:rsid w:val="00AF210A"/>
    <w:rsid w:val="00AF2154"/>
    <w:rsid w:val="00AF26B6"/>
    <w:rsid w:val="00AF29E5"/>
    <w:rsid w:val="00AF2D25"/>
    <w:rsid w:val="00AF2E80"/>
    <w:rsid w:val="00AF3352"/>
    <w:rsid w:val="00AF359E"/>
    <w:rsid w:val="00AF3905"/>
    <w:rsid w:val="00AF42B4"/>
    <w:rsid w:val="00AF45D8"/>
    <w:rsid w:val="00AF46EB"/>
    <w:rsid w:val="00AF46F6"/>
    <w:rsid w:val="00AF4869"/>
    <w:rsid w:val="00AF48F0"/>
    <w:rsid w:val="00AF4B9B"/>
    <w:rsid w:val="00AF5207"/>
    <w:rsid w:val="00AF5539"/>
    <w:rsid w:val="00AF5C17"/>
    <w:rsid w:val="00AF5F97"/>
    <w:rsid w:val="00AF637F"/>
    <w:rsid w:val="00AF66A5"/>
    <w:rsid w:val="00AF6DCD"/>
    <w:rsid w:val="00AF6E6C"/>
    <w:rsid w:val="00AF71D2"/>
    <w:rsid w:val="00B003B7"/>
    <w:rsid w:val="00B005D4"/>
    <w:rsid w:val="00B00669"/>
    <w:rsid w:val="00B00974"/>
    <w:rsid w:val="00B00B72"/>
    <w:rsid w:val="00B00D57"/>
    <w:rsid w:val="00B00D5F"/>
    <w:rsid w:val="00B01448"/>
    <w:rsid w:val="00B01A12"/>
    <w:rsid w:val="00B020EF"/>
    <w:rsid w:val="00B02B63"/>
    <w:rsid w:val="00B02DC5"/>
    <w:rsid w:val="00B03007"/>
    <w:rsid w:val="00B034BB"/>
    <w:rsid w:val="00B03AF6"/>
    <w:rsid w:val="00B03F0B"/>
    <w:rsid w:val="00B048B1"/>
    <w:rsid w:val="00B04C15"/>
    <w:rsid w:val="00B0565D"/>
    <w:rsid w:val="00B05BFB"/>
    <w:rsid w:val="00B0663F"/>
    <w:rsid w:val="00B066A0"/>
    <w:rsid w:val="00B070C8"/>
    <w:rsid w:val="00B07C03"/>
    <w:rsid w:val="00B10137"/>
    <w:rsid w:val="00B10428"/>
    <w:rsid w:val="00B10C03"/>
    <w:rsid w:val="00B1124D"/>
    <w:rsid w:val="00B1191B"/>
    <w:rsid w:val="00B125E5"/>
    <w:rsid w:val="00B1267E"/>
    <w:rsid w:val="00B13544"/>
    <w:rsid w:val="00B13862"/>
    <w:rsid w:val="00B13A5A"/>
    <w:rsid w:val="00B13ECC"/>
    <w:rsid w:val="00B140CD"/>
    <w:rsid w:val="00B14E47"/>
    <w:rsid w:val="00B155A3"/>
    <w:rsid w:val="00B15BEA"/>
    <w:rsid w:val="00B160D2"/>
    <w:rsid w:val="00B163FE"/>
    <w:rsid w:val="00B170C1"/>
    <w:rsid w:val="00B171D1"/>
    <w:rsid w:val="00B177BC"/>
    <w:rsid w:val="00B17889"/>
    <w:rsid w:val="00B17B56"/>
    <w:rsid w:val="00B203B6"/>
    <w:rsid w:val="00B20446"/>
    <w:rsid w:val="00B207B1"/>
    <w:rsid w:val="00B207B5"/>
    <w:rsid w:val="00B20AC4"/>
    <w:rsid w:val="00B21F1E"/>
    <w:rsid w:val="00B220BA"/>
    <w:rsid w:val="00B220F6"/>
    <w:rsid w:val="00B2259F"/>
    <w:rsid w:val="00B22D15"/>
    <w:rsid w:val="00B2334C"/>
    <w:rsid w:val="00B23EBF"/>
    <w:rsid w:val="00B24243"/>
    <w:rsid w:val="00B24372"/>
    <w:rsid w:val="00B243C0"/>
    <w:rsid w:val="00B253C8"/>
    <w:rsid w:val="00B26CFD"/>
    <w:rsid w:val="00B26EF5"/>
    <w:rsid w:val="00B27292"/>
    <w:rsid w:val="00B278BB"/>
    <w:rsid w:val="00B27E2E"/>
    <w:rsid w:val="00B30FEC"/>
    <w:rsid w:val="00B3128D"/>
    <w:rsid w:val="00B32229"/>
    <w:rsid w:val="00B32894"/>
    <w:rsid w:val="00B32A65"/>
    <w:rsid w:val="00B32F1D"/>
    <w:rsid w:val="00B33A00"/>
    <w:rsid w:val="00B34A08"/>
    <w:rsid w:val="00B35010"/>
    <w:rsid w:val="00B350A9"/>
    <w:rsid w:val="00B355E1"/>
    <w:rsid w:val="00B366E9"/>
    <w:rsid w:val="00B36A83"/>
    <w:rsid w:val="00B36C32"/>
    <w:rsid w:val="00B36CA1"/>
    <w:rsid w:val="00B374EA"/>
    <w:rsid w:val="00B3752C"/>
    <w:rsid w:val="00B37AAA"/>
    <w:rsid w:val="00B405F4"/>
    <w:rsid w:val="00B40D71"/>
    <w:rsid w:val="00B412E1"/>
    <w:rsid w:val="00B416D7"/>
    <w:rsid w:val="00B41C93"/>
    <w:rsid w:val="00B4244A"/>
    <w:rsid w:val="00B43520"/>
    <w:rsid w:val="00B4390B"/>
    <w:rsid w:val="00B43E40"/>
    <w:rsid w:val="00B44AE8"/>
    <w:rsid w:val="00B45583"/>
    <w:rsid w:val="00B456FB"/>
    <w:rsid w:val="00B45B1F"/>
    <w:rsid w:val="00B45BFA"/>
    <w:rsid w:val="00B45D72"/>
    <w:rsid w:val="00B468B6"/>
    <w:rsid w:val="00B46FAB"/>
    <w:rsid w:val="00B47111"/>
    <w:rsid w:val="00B5039E"/>
    <w:rsid w:val="00B51133"/>
    <w:rsid w:val="00B5148F"/>
    <w:rsid w:val="00B51553"/>
    <w:rsid w:val="00B516EE"/>
    <w:rsid w:val="00B5370E"/>
    <w:rsid w:val="00B537F5"/>
    <w:rsid w:val="00B539F6"/>
    <w:rsid w:val="00B53E09"/>
    <w:rsid w:val="00B54678"/>
    <w:rsid w:val="00B54EEA"/>
    <w:rsid w:val="00B550DD"/>
    <w:rsid w:val="00B55999"/>
    <w:rsid w:val="00B55AFB"/>
    <w:rsid w:val="00B567EF"/>
    <w:rsid w:val="00B56F04"/>
    <w:rsid w:val="00B57532"/>
    <w:rsid w:val="00B57977"/>
    <w:rsid w:val="00B57DAD"/>
    <w:rsid w:val="00B57E42"/>
    <w:rsid w:val="00B60087"/>
    <w:rsid w:val="00B6028C"/>
    <w:rsid w:val="00B6080E"/>
    <w:rsid w:val="00B613C4"/>
    <w:rsid w:val="00B6181B"/>
    <w:rsid w:val="00B624F7"/>
    <w:rsid w:val="00B62EE1"/>
    <w:rsid w:val="00B632B4"/>
    <w:rsid w:val="00B633A2"/>
    <w:rsid w:val="00B6368D"/>
    <w:rsid w:val="00B63BCA"/>
    <w:rsid w:val="00B64563"/>
    <w:rsid w:val="00B651B0"/>
    <w:rsid w:val="00B65BAF"/>
    <w:rsid w:val="00B66924"/>
    <w:rsid w:val="00B6699D"/>
    <w:rsid w:val="00B66F91"/>
    <w:rsid w:val="00B67093"/>
    <w:rsid w:val="00B674EC"/>
    <w:rsid w:val="00B703BB"/>
    <w:rsid w:val="00B70624"/>
    <w:rsid w:val="00B70662"/>
    <w:rsid w:val="00B70C02"/>
    <w:rsid w:val="00B71322"/>
    <w:rsid w:val="00B7161B"/>
    <w:rsid w:val="00B7187F"/>
    <w:rsid w:val="00B71A34"/>
    <w:rsid w:val="00B722AA"/>
    <w:rsid w:val="00B728C1"/>
    <w:rsid w:val="00B73199"/>
    <w:rsid w:val="00B74B68"/>
    <w:rsid w:val="00B74F77"/>
    <w:rsid w:val="00B74FB1"/>
    <w:rsid w:val="00B75199"/>
    <w:rsid w:val="00B758FC"/>
    <w:rsid w:val="00B75D0A"/>
    <w:rsid w:val="00B76036"/>
    <w:rsid w:val="00B7610C"/>
    <w:rsid w:val="00B7630A"/>
    <w:rsid w:val="00B76542"/>
    <w:rsid w:val="00B76598"/>
    <w:rsid w:val="00B76AAF"/>
    <w:rsid w:val="00B76B1F"/>
    <w:rsid w:val="00B76C64"/>
    <w:rsid w:val="00B773FB"/>
    <w:rsid w:val="00B776E1"/>
    <w:rsid w:val="00B77AE4"/>
    <w:rsid w:val="00B77BF9"/>
    <w:rsid w:val="00B77D5E"/>
    <w:rsid w:val="00B77D83"/>
    <w:rsid w:val="00B8032B"/>
    <w:rsid w:val="00B805B5"/>
    <w:rsid w:val="00B8086B"/>
    <w:rsid w:val="00B80ACF"/>
    <w:rsid w:val="00B81046"/>
    <w:rsid w:val="00B814D5"/>
    <w:rsid w:val="00B820BF"/>
    <w:rsid w:val="00B820D8"/>
    <w:rsid w:val="00B8267E"/>
    <w:rsid w:val="00B82D49"/>
    <w:rsid w:val="00B832BD"/>
    <w:rsid w:val="00B83630"/>
    <w:rsid w:val="00B83944"/>
    <w:rsid w:val="00B83DFC"/>
    <w:rsid w:val="00B83F14"/>
    <w:rsid w:val="00B85114"/>
    <w:rsid w:val="00B8536D"/>
    <w:rsid w:val="00B85907"/>
    <w:rsid w:val="00B8623A"/>
    <w:rsid w:val="00B865D7"/>
    <w:rsid w:val="00B868C3"/>
    <w:rsid w:val="00B86A5A"/>
    <w:rsid w:val="00B86C41"/>
    <w:rsid w:val="00B87357"/>
    <w:rsid w:val="00B87416"/>
    <w:rsid w:val="00B87606"/>
    <w:rsid w:val="00B87BFF"/>
    <w:rsid w:val="00B87DA1"/>
    <w:rsid w:val="00B9000A"/>
    <w:rsid w:val="00B90865"/>
    <w:rsid w:val="00B911E4"/>
    <w:rsid w:val="00B919AF"/>
    <w:rsid w:val="00B91A7E"/>
    <w:rsid w:val="00B92C7C"/>
    <w:rsid w:val="00B92EBE"/>
    <w:rsid w:val="00B93B82"/>
    <w:rsid w:val="00B93E5C"/>
    <w:rsid w:val="00B93E7B"/>
    <w:rsid w:val="00B93EF3"/>
    <w:rsid w:val="00B9412B"/>
    <w:rsid w:val="00B94601"/>
    <w:rsid w:val="00B94B44"/>
    <w:rsid w:val="00B9502C"/>
    <w:rsid w:val="00B95504"/>
    <w:rsid w:val="00B9579D"/>
    <w:rsid w:val="00B96203"/>
    <w:rsid w:val="00B96218"/>
    <w:rsid w:val="00B963A5"/>
    <w:rsid w:val="00B963CB"/>
    <w:rsid w:val="00B964D6"/>
    <w:rsid w:val="00B967D1"/>
    <w:rsid w:val="00B977F7"/>
    <w:rsid w:val="00B979EF"/>
    <w:rsid w:val="00B97A48"/>
    <w:rsid w:val="00B97B41"/>
    <w:rsid w:val="00BA0186"/>
    <w:rsid w:val="00BA0378"/>
    <w:rsid w:val="00BA0496"/>
    <w:rsid w:val="00BA07DF"/>
    <w:rsid w:val="00BA08CA"/>
    <w:rsid w:val="00BA0A90"/>
    <w:rsid w:val="00BA0AFE"/>
    <w:rsid w:val="00BA0E3D"/>
    <w:rsid w:val="00BA1AF4"/>
    <w:rsid w:val="00BA21A0"/>
    <w:rsid w:val="00BA2CFD"/>
    <w:rsid w:val="00BA3332"/>
    <w:rsid w:val="00BA3456"/>
    <w:rsid w:val="00BA34B4"/>
    <w:rsid w:val="00BA3573"/>
    <w:rsid w:val="00BA4833"/>
    <w:rsid w:val="00BA5004"/>
    <w:rsid w:val="00BA5179"/>
    <w:rsid w:val="00BA552D"/>
    <w:rsid w:val="00BA65D9"/>
    <w:rsid w:val="00BA7443"/>
    <w:rsid w:val="00BA768A"/>
    <w:rsid w:val="00BB02FB"/>
    <w:rsid w:val="00BB0B11"/>
    <w:rsid w:val="00BB13F1"/>
    <w:rsid w:val="00BB225F"/>
    <w:rsid w:val="00BB2626"/>
    <w:rsid w:val="00BB26F3"/>
    <w:rsid w:val="00BB2ADF"/>
    <w:rsid w:val="00BB2B9C"/>
    <w:rsid w:val="00BB2E3B"/>
    <w:rsid w:val="00BB2EAF"/>
    <w:rsid w:val="00BB3027"/>
    <w:rsid w:val="00BB360D"/>
    <w:rsid w:val="00BB37E9"/>
    <w:rsid w:val="00BB3A81"/>
    <w:rsid w:val="00BB3CEF"/>
    <w:rsid w:val="00BB40C9"/>
    <w:rsid w:val="00BB428E"/>
    <w:rsid w:val="00BB42A0"/>
    <w:rsid w:val="00BB447F"/>
    <w:rsid w:val="00BB4734"/>
    <w:rsid w:val="00BB4D3F"/>
    <w:rsid w:val="00BB4FD0"/>
    <w:rsid w:val="00BB54F8"/>
    <w:rsid w:val="00BB561B"/>
    <w:rsid w:val="00BB58A8"/>
    <w:rsid w:val="00BB640A"/>
    <w:rsid w:val="00BB68F9"/>
    <w:rsid w:val="00BB7090"/>
    <w:rsid w:val="00BB71C0"/>
    <w:rsid w:val="00BB73A8"/>
    <w:rsid w:val="00BB76A9"/>
    <w:rsid w:val="00BB7C87"/>
    <w:rsid w:val="00BC01D0"/>
    <w:rsid w:val="00BC01DF"/>
    <w:rsid w:val="00BC03A4"/>
    <w:rsid w:val="00BC07E9"/>
    <w:rsid w:val="00BC093A"/>
    <w:rsid w:val="00BC0AC8"/>
    <w:rsid w:val="00BC11A8"/>
    <w:rsid w:val="00BC1C70"/>
    <w:rsid w:val="00BC1D99"/>
    <w:rsid w:val="00BC1ECC"/>
    <w:rsid w:val="00BC2397"/>
    <w:rsid w:val="00BC2B24"/>
    <w:rsid w:val="00BC339F"/>
    <w:rsid w:val="00BC342D"/>
    <w:rsid w:val="00BC343C"/>
    <w:rsid w:val="00BC3D30"/>
    <w:rsid w:val="00BC47B2"/>
    <w:rsid w:val="00BC487E"/>
    <w:rsid w:val="00BC5460"/>
    <w:rsid w:val="00BC585B"/>
    <w:rsid w:val="00BC58CF"/>
    <w:rsid w:val="00BC5A84"/>
    <w:rsid w:val="00BC5AB6"/>
    <w:rsid w:val="00BC5E8B"/>
    <w:rsid w:val="00BC61B2"/>
    <w:rsid w:val="00BC6708"/>
    <w:rsid w:val="00BC67E1"/>
    <w:rsid w:val="00BC69ED"/>
    <w:rsid w:val="00BC71E4"/>
    <w:rsid w:val="00BC76FD"/>
    <w:rsid w:val="00BC7D9E"/>
    <w:rsid w:val="00BD0648"/>
    <w:rsid w:val="00BD09E6"/>
    <w:rsid w:val="00BD139E"/>
    <w:rsid w:val="00BD155B"/>
    <w:rsid w:val="00BD1897"/>
    <w:rsid w:val="00BD1CCB"/>
    <w:rsid w:val="00BD1D51"/>
    <w:rsid w:val="00BD2260"/>
    <w:rsid w:val="00BD28A7"/>
    <w:rsid w:val="00BD28CF"/>
    <w:rsid w:val="00BD2DB5"/>
    <w:rsid w:val="00BD306B"/>
    <w:rsid w:val="00BD311E"/>
    <w:rsid w:val="00BD3B3B"/>
    <w:rsid w:val="00BD3B9E"/>
    <w:rsid w:val="00BD3C97"/>
    <w:rsid w:val="00BD3D07"/>
    <w:rsid w:val="00BD419D"/>
    <w:rsid w:val="00BD4424"/>
    <w:rsid w:val="00BD4AAB"/>
    <w:rsid w:val="00BD4CF9"/>
    <w:rsid w:val="00BD4D67"/>
    <w:rsid w:val="00BD4F39"/>
    <w:rsid w:val="00BD4FE3"/>
    <w:rsid w:val="00BD515C"/>
    <w:rsid w:val="00BD5581"/>
    <w:rsid w:val="00BD5B2C"/>
    <w:rsid w:val="00BD5DA2"/>
    <w:rsid w:val="00BD607C"/>
    <w:rsid w:val="00BD63BF"/>
    <w:rsid w:val="00BD65F0"/>
    <w:rsid w:val="00BD6D50"/>
    <w:rsid w:val="00BD720D"/>
    <w:rsid w:val="00BD74E0"/>
    <w:rsid w:val="00BD760C"/>
    <w:rsid w:val="00BD77D7"/>
    <w:rsid w:val="00BD79B7"/>
    <w:rsid w:val="00BE03E1"/>
    <w:rsid w:val="00BE07DD"/>
    <w:rsid w:val="00BE0B6F"/>
    <w:rsid w:val="00BE0EC1"/>
    <w:rsid w:val="00BE17B5"/>
    <w:rsid w:val="00BE1801"/>
    <w:rsid w:val="00BE247D"/>
    <w:rsid w:val="00BE2803"/>
    <w:rsid w:val="00BE2A22"/>
    <w:rsid w:val="00BE2F1E"/>
    <w:rsid w:val="00BE3017"/>
    <w:rsid w:val="00BE3717"/>
    <w:rsid w:val="00BE3A09"/>
    <w:rsid w:val="00BE4A30"/>
    <w:rsid w:val="00BE5450"/>
    <w:rsid w:val="00BE590E"/>
    <w:rsid w:val="00BE62FC"/>
    <w:rsid w:val="00BE65DA"/>
    <w:rsid w:val="00BE6ACF"/>
    <w:rsid w:val="00BE6ECE"/>
    <w:rsid w:val="00BE7377"/>
    <w:rsid w:val="00BE747D"/>
    <w:rsid w:val="00BE7720"/>
    <w:rsid w:val="00BE7981"/>
    <w:rsid w:val="00BE7B2C"/>
    <w:rsid w:val="00BE7D74"/>
    <w:rsid w:val="00BE7D98"/>
    <w:rsid w:val="00BF025E"/>
    <w:rsid w:val="00BF05B7"/>
    <w:rsid w:val="00BF06CC"/>
    <w:rsid w:val="00BF08A2"/>
    <w:rsid w:val="00BF0A6F"/>
    <w:rsid w:val="00BF1171"/>
    <w:rsid w:val="00BF1284"/>
    <w:rsid w:val="00BF18B1"/>
    <w:rsid w:val="00BF1AB0"/>
    <w:rsid w:val="00BF1E80"/>
    <w:rsid w:val="00BF2640"/>
    <w:rsid w:val="00BF2932"/>
    <w:rsid w:val="00BF307C"/>
    <w:rsid w:val="00BF32DC"/>
    <w:rsid w:val="00BF3450"/>
    <w:rsid w:val="00BF348A"/>
    <w:rsid w:val="00BF3807"/>
    <w:rsid w:val="00BF3C30"/>
    <w:rsid w:val="00BF3EBB"/>
    <w:rsid w:val="00BF4009"/>
    <w:rsid w:val="00BF53C6"/>
    <w:rsid w:val="00BF6074"/>
    <w:rsid w:val="00BF61C5"/>
    <w:rsid w:val="00BF62D1"/>
    <w:rsid w:val="00BF64E1"/>
    <w:rsid w:val="00BF6A5F"/>
    <w:rsid w:val="00BF6AEC"/>
    <w:rsid w:val="00BF6F31"/>
    <w:rsid w:val="00BF6F42"/>
    <w:rsid w:val="00BF72C8"/>
    <w:rsid w:val="00BF7CBE"/>
    <w:rsid w:val="00C00A9B"/>
    <w:rsid w:val="00C00E42"/>
    <w:rsid w:val="00C00F4B"/>
    <w:rsid w:val="00C01510"/>
    <w:rsid w:val="00C01707"/>
    <w:rsid w:val="00C0198C"/>
    <w:rsid w:val="00C01AA9"/>
    <w:rsid w:val="00C01BC3"/>
    <w:rsid w:val="00C02396"/>
    <w:rsid w:val="00C031EE"/>
    <w:rsid w:val="00C03484"/>
    <w:rsid w:val="00C03526"/>
    <w:rsid w:val="00C03FBD"/>
    <w:rsid w:val="00C04775"/>
    <w:rsid w:val="00C04AAD"/>
    <w:rsid w:val="00C04D89"/>
    <w:rsid w:val="00C04E2F"/>
    <w:rsid w:val="00C0532A"/>
    <w:rsid w:val="00C05ACF"/>
    <w:rsid w:val="00C05D2A"/>
    <w:rsid w:val="00C06048"/>
    <w:rsid w:val="00C0630F"/>
    <w:rsid w:val="00C065D1"/>
    <w:rsid w:val="00C06BB7"/>
    <w:rsid w:val="00C06C6E"/>
    <w:rsid w:val="00C07E24"/>
    <w:rsid w:val="00C1005A"/>
    <w:rsid w:val="00C10906"/>
    <w:rsid w:val="00C1094E"/>
    <w:rsid w:val="00C10AAB"/>
    <w:rsid w:val="00C10F46"/>
    <w:rsid w:val="00C10F81"/>
    <w:rsid w:val="00C11921"/>
    <w:rsid w:val="00C11A5F"/>
    <w:rsid w:val="00C11A8F"/>
    <w:rsid w:val="00C11BE5"/>
    <w:rsid w:val="00C11CB7"/>
    <w:rsid w:val="00C11DFA"/>
    <w:rsid w:val="00C12C0E"/>
    <w:rsid w:val="00C12FF3"/>
    <w:rsid w:val="00C13057"/>
    <w:rsid w:val="00C134A9"/>
    <w:rsid w:val="00C13891"/>
    <w:rsid w:val="00C13C7D"/>
    <w:rsid w:val="00C1442D"/>
    <w:rsid w:val="00C144CB"/>
    <w:rsid w:val="00C1475D"/>
    <w:rsid w:val="00C15044"/>
    <w:rsid w:val="00C153A2"/>
    <w:rsid w:val="00C1571D"/>
    <w:rsid w:val="00C15766"/>
    <w:rsid w:val="00C15DCC"/>
    <w:rsid w:val="00C1649A"/>
    <w:rsid w:val="00C1675B"/>
    <w:rsid w:val="00C16987"/>
    <w:rsid w:val="00C16BA5"/>
    <w:rsid w:val="00C16D84"/>
    <w:rsid w:val="00C16F6A"/>
    <w:rsid w:val="00C17043"/>
    <w:rsid w:val="00C17765"/>
    <w:rsid w:val="00C1780B"/>
    <w:rsid w:val="00C17DBA"/>
    <w:rsid w:val="00C17F92"/>
    <w:rsid w:val="00C20ADA"/>
    <w:rsid w:val="00C21101"/>
    <w:rsid w:val="00C21482"/>
    <w:rsid w:val="00C21BDD"/>
    <w:rsid w:val="00C21EDB"/>
    <w:rsid w:val="00C22039"/>
    <w:rsid w:val="00C22573"/>
    <w:rsid w:val="00C22632"/>
    <w:rsid w:val="00C22BC8"/>
    <w:rsid w:val="00C22FFA"/>
    <w:rsid w:val="00C234FC"/>
    <w:rsid w:val="00C23526"/>
    <w:rsid w:val="00C237BE"/>
    <w:rsid w:val="00C23C61"/>
    <w:rsid w:val="00C242BA"/>
    <w:rsid w:val="00C2435A"/>
    <w:rsid w:val="00C24851"/>
    <w:rsid w:val="00C25053"/>
    <w:rsid w:val="00C25295"/>
    <w:rsid w:val="00C25D43"/>
    <w:rsid w:val="00C25F29"/>
    <w:rsid w:val="00C276AF"/>
    <w:rsid w:val="00C276D1"/>
    <w:rsid w:val="00C27721"/>
    <w:rsid w:val="00C277D0"/>
    <w:rsid w:val="00C27D83"/>
    <w:rsid w:val="00C3041F"/>
    <w:rsid w:val="00C3051E"/>
    <w:rsid w:val="00C307CD"/>
    <w:rsid w:val="00C3092C"/>
    <w:rsid w:val="00C30B70"/>
    <w:rsid w:val="00C30D14"/>
    <w:rsid w:val="00C30DEE"/>
    <w:rsid w:val="00C32006"/>
    <w:rsid w:val="00C32949"/>
    <w:rsid w:val="00C32D44"/>
    <w:rsid w:val="00C3349E"/>
    <w:rsid w:val="00C3366D"/>
    <w:rsid w:val="00C33A89"/>
    <w:rsid w:val="00C33CE4"/>
    <w:rsid w:val="00C33D10"/>
    <w:rsid w:val="00C33D31"/>
    <w:rsid w:val="00C3492E"/>
    <w:rsid w:val="00C34A38"/>
    <w:rsid w:val="00C34ED8"/>
    <w:rsid w:val="00C3599F"/>
    <w:rsid w:val="00C3676E"/>
    <w:rsid w:val="00C37E00"/>
    <w:rsid w:val="00C37F90"/>
    <w:rsid w:val="00C37F9B"/>
    <w:rsid w:val="00C40659"/>
    <w:rsid w:val="00C40969"/>
    <w:rsid w:val="00C40F0A"/>
    <w:rsid w:val="00C41299"/>
    <w:rsid w:val="00C4300B"/>
    <w:rsid w:val="00C430EA"/>
    <w:rsid w:val="00C4313F"/>
    <w:rsid w:val="00C436F2"/>
    <w:rsid w:val="00C43D0F"/>
    <w:rsid w:val="00C4444E"/>
    <w:rsid w:val="00C44842"/>
    <w:rsid w:val="00C448FC"/>
    <w:rsid w:val="00C44919"/>
    <w:rsid w:val="00C44AB4"/>
    <w:rsid w:val="00C45470"/>
    <w:rsid w:val="00C45886"/>
    <w:rsid w:val="00C45A02"/>
    <w:rsid w:val="00C45A09"/>
    <w:rsid w:val="00C45A52"/>
    <w:rsid w:val="00C4646D"/>
    <w:rsid w:val="00C4677C"/>
    <w:rsid w:val="00C46A77"/>
    <w:rsid w:val="00C46A98"/>
    <w:rsid w:val="00C47054"/>
    <w:rsid w:val="00C472DE"/>
    <w:rsid w:val="00C472E8"/>
    <w:rsid w:val="00C474B3"/>
    <w:rsid w:val="00C47B20"/>
    <w:rsid w:val="00C47D2C"/>
    <w:rsid w:val="00C47E13"/>
    <w:rsid w:val="00C5068F"/>
    <w:rsid w:val="00C5078F"/>
    <w:rsid w:val="00C507A5"/>
    <w:rsid w:val="00C5094A"/>
    <w:rsid w:val="00C50AC6"/>
    <w:rsid w:val="00C50B6E"/>
    <w:rsid w:val="00C51155"/>
    <w:rsid w:val="00C5167C"/>
    <w:rsid w:val="00C5265E"/>
    <w:rsid w:val="00C531FA"/>
    <w:rsid w:val="00C53309"/>
    <w:rsid w:val="00C5356E"/>
    <w:rsid w:val="00C53CB0"/>
    <w:rsid w:val="00C53DE2"/>
    <w:rsid w:val="00C5438F"/>
    <w:rsid w:val="00C546CC"/>
    <w:rsid w:val="00C54967"/>
    <w:rsid w:val="00C54E4B"/>
    <w:rsid w:val="00C54E8C"/>
    <w:rsid w:val="00C54F40"/>
    <w:rsid w:val="00C5539E"/>
    <w:rsid w:val="00C5578C"/>
    <w:rsid w:val="00C55B37"/>
    <w:rsid w:val="00C56864"/>
    <w:rsid w:val="00C568DD"/>
    <w:rsid w:val="00C576DC"/>
    <w:rsid w:val="00C57718"/>
    <w:rsid w:val="00C57777"/>
    <w:rsid w:val="00C600AA"/>
    <w:rsid w:val="00C6072A"/>
    <w:rsid w:val="00C60B10"/>
    <w:rsid w:val="00C60F38"/>
    <w:rsid w:val="00C6140A"/>
    <w:rsid w:val="00C616C4"/>
    <w:rsid w:val="00C61C51"/>
    <w:rsid w:val="00C61E2C"/>
    <w:rsid w:val="00C61E3C"/>
    <w:rsid w:val="00C61F88"/>
    <w:rsid w:val="00C624AB"/>
    <w:rsid w:val="00C624AF"/>
    <w:rsid w:val="00C6260C"/>
    <w:rsid w:val="00C628FE"/>
    <w:rsid w:val="00C62A0E"/>
    <w:rsid w:val="00C63527"/>
    <w:rsid w:val="00C63570"/>
    <w:rsid w:val="00C6413B"/>
    <w:rsid w:val="00C64955"/>
    <w:rsid w:val="00C64B0B"/>
    <w:rsid w:val="00C64C56"/>
    <w:rsid w:val="00C64F40"/>
    <w:rsid w:val="00C65691"/>
    <w:rsid w:val="00C65BBC"/>
    <w:rsid w:val="00C65E19"/>
    <w:rsid w:val="00C661F9"/>
    <w:rsid w:val="00C66F3A"/>
    <w:rsid w:val="00C676B2"/>
    <w:rsid w:val="00C67B07"/>
    <w:rsid w:val="00C67ED5"/>
    <w:rsid w:val="00C7037A"/>
    <w:rsid w:val="00C70598"/>
    <w:rsid w:val="00C7085B"/>
    <w:rsid w:val="00C71316"/>
    <w:rsid w:val="00C714B1"/>
    <w:rsid w:val="00C715B9"/>
    <w:rsid w:val="00C71733"/>
    <w:rsid w:val="00C71ED3"/>
    <w:rsid w:val="00C71F0C"/>
    <w:rsid w:val="00C72938"/>
    <w:rsid w:val="00C72C49"/>
    <w:rsid w:val="00C72F6A"/>
    <w:rsid w:val="00C75CE2"/>
    <w:rsid w:val="00C76290"/>
    <w:rsid w:val="00C76296"/>
    <w:rsid w:val="00C763A3"/>
    <w:rsid w:val="00C773A6"/>
    <w:rsid w:val="00C802E4"/>
    <w:rsid w:val="00C803C5"/>
    <w:rsid w:val="00C81085"/>
    <w:rsid w:val="00C81F78"/>
    <w:rsid w:val="00C829D8"/>
    <w:rsid w:val="00C82AB6"/>
    <w:rsid w:val="00C82E55"/>
    <w:rsid w:val="00C83025"/>
    <w:rsid w:val="00C83030"/>
    <w:rsid w:val="00C831D4"/>
    <w:rsid w:val="00C83812"/>
    <w:rsid w:val="00C839D0"/>
    <w:rsid w:val="00C83DE2"/>
    <w:rsid w:val="00C84989"/>
    <w:rsid w:val="00C85817"/>
    <w:rsid w:val="00C86202"/>
    <w:rsid w:val="00C86E9A"/>
    <w:rsid w:val="00C87449"/>
    <w:rsid w:val="00C8745B"/>
    <w:rsid w:val="00C879A3"/>
    <w:rsid w:val="00C87DF9"/>
    <w:rsid w:val="00C9009A"/>
    <w:rsid w:val="00C90235"/>
    <w:rsid w:val="00C90893"/>
    <w:rsid w:val="00C90B99"/>
    <w:rsid w:val="00C91538"/>
    <w:rsid w:val="00C91656"/>
    <w:rsid w:val="00C91BE6"/>
    <w:rsid w:val="00C9200C"/>
    <w:rsid w:val="00C92242"/>
    <w:rsid w:val="00C92F29"/>
    <w:rsid w:val="00C9361D"/>
    <w:rsid w:val="00C93DB4"/>
    <w:rsid w:val="00C93F18"/>
    <w:rsid w:val="00C9471C"/>
    <w:rsid w:val="00C950DC"/>
    <w:rsid w:val="00C95B56"/>
    <w:rsid w:val="00C96096"/>
    <w:rsid w:val="00C966C9"/>
    <w:rsid w:val="00C968A7"/>
    <w:rsid w:val="00C96A25"/>
    <w:rsid w:val="00C96B33"/>
    <w:rsid w:val="00C9763C"/>
    <w:rsid w:val="00C97B05"/>
    <w:rsid w:val="00C97B69"/>
    <w:rsid w:val="00C97EF8"/>
    <w:rsid w:val="00CA0975"/>
    <w:rsid w:val="00CA1503"/>
    <w:rsid w:val="00CA1D94"/>
    <w:rsid w:val="00CA1E3B"/>
    <w:rsid w:val="00CA220F"/>
    <w:rsid w:val="00CA2218"/>
    <w:rsid w:val="00CA2849"/>
    <w:rsid w:val="00CA2D3A"/>
    <w:rsid w:val="00CA2DE7"/>
    <w:rsid w:val="00CA2FFF"/>
    <w:rsid w:val="00CA3223"/>
    <w:rsid w:val="00CA3634"/>
    <w:rsid w:val="00CA3BDC"/>
    <w:rsid w:val="00CA3F04"/>
    <w:rsid w:val="00CA436B"/>
    <w:rsid w:val="00CA488C"/>
    <w:rsid w:val="00CA4A46"/>
    <w:rsid w:val="00CA4F8E"/>
    <w:rsid w:val="00CA54CA"/>
    <w:rsid w:val="00CA59C9"/>
    <w:rsid w:val="00CA63B3"/>
    <w:rsid w:val="00CA6913"/>
    <w:rsid w:val="00CA6B2C"/>
    <w:rsid w:val="00CA6E2D"/>
    <w:rsid w:val="00CA794E"/>
    <w:rsid w:val="00CA7AC4"/>
    <w:rsid w:val="00CA7E1E"/>
    <w:rsid w:val="00CB0C84"/>
    <w:rsid w:val="00CB10D7"/>
    <w:rsid w:val="00CB1A75"/>
    <w:rsid w:val="00CB20A1"/>
    <w:rsid w:val="00CB259B"/>
    <w:rsid w:val="00CB2A2C"/>
    <w:rsid w:val="00CB2F5C"/>
    <w:rsid w:val="00CB3268"/>
    <w:rsid w:val="00CB33B8"/>
    <w:rsid w:val="00CB3B9B"/>
    <w:rsid w:val="00CB440E"/>
    <w:rsid w:val="00CB4596"/>
    <w:rsid w:val="00CB4941"/>
    <w:rsid w:val="00CB53F4"/>
    <w:rsid w:val="00CB5B30"/>
    <w:rsid w:val="00CB5D0D"/>
    <w:rsid w:val="00CB5D41"/>
    <w:rsid w:val="00CB7B85"/>
    <w:rsid w:val="00CC0685"/>
    <w:rsid w:val="00CC0D2F"/>
    <w:rsid w:val="00CC1014"/>
    <w:rsid w:val="00CC10C3"/>
    <w:rsid w:val="00CC1628"/>
    <w:rsid w:val="00CC1BB0"/>
    <w:rsid w:val="00CC1F47"/>
    <w:rsid w:val="00CC203F"/>
    <w:rsid w:val="00CC25F8"/>
    <w:rsid w:val="00CC26C2"/>
    <w:rsid w:val="00CC273E"/>
    <w:rsid w:val="00CC2E0F"/>
    <w:rsid w:val="00CC2ED8"/>
    <w:rsid w:val="00CC310B"/>
    <w:rsid w:val="00CC3337"/>
    <w:rsid w:val="00CC3364"/>
    <w:rsid w:val="00CC33DC"/>
    <w:rsid w:val="00CC3A26"/>
    <w:rsid w:val="00CC4353"/>
    <w:rsid w:val="00CC4523"/>
    <w:rsid w:val="00CC468B"/>
    <w:rsid w:val="00CC5105"/>
    <w:rsid w:val="00CC57FB"/>
    <w:rsid w:val="00CC5B8C"/>
    <w:rsid w:val="00CC618A"/>
    <w:rsid w:val="00CC6681"/>
    <w:rsid w:val="00CC68B6"/>
    <w:rsid w:val="00CC6AC7"/>
    <w:rsid w:val="00CC7B8D"/>
    <w:rsid w:val="00CC7E98"/>
    <w:rsid w:val="00CC7EAE"/>
    <w:rsid w:val="00CD0569"/>
    <w:rsid w:val="00CD05C2"/>
    <w:rsid w:val="00CD0B3D"/>
    <w:rsid w:val="00CD0CD2"/>
    <w:rsid w:val="00CD16ED"/>
    <w:rsid w:val="00CD1843"/>
    <w:rsid w:val="00CD197B"/>
    <w:rsid w:val="00CD1A35"/>
    <w:rsid w:val="00CD1D43"/>
    <w:rsid w:val="00CD1EF7"/>
    <w:rsid w:val="00CD213B"/>
    <w:rsid w:val="00CD2935"/>
    <w:rsid w:val="00CD31BF"/>
    <w:rsid w:val="00CD472A"/>
    <w:rsid w:val="00CD49B9"/>
    <w:rsid w:val="00CD4ED1"/>
    <w:rsid w:val="00CD5250"/>
    <w:rsid w:val="00CD5B70"/>
    <w:rsid w:val="00CD6D16"/>
    <w:rsid w:val="00CD7841"/>
    <w:rsid w:val="00CD7895"/>
    <w:rsid w:val="00CD7AB4"/>
    <w:rsid w:val="00CD7DAB"/>
    <w:rsid w:val="00CE0005"/>
    <w:rsid w:val="00CE0C63"/>
    <w:rsid w:val="00CE0D49"/>
    <w:rsid w:val="00CE1273"/>
    <w:rsid w:val="00CE2025"/>
    <w:rsid w:val="00CE216C"/>
    <w:rsid w:val="00CE234A"/>
    <w:rsid w:val="00CE28DA"/>
    <w:rsid w:val="00CE2C3F"/>
    <w:rsid w:val="00CE3AD1"/>
    <w:rsid w:val="00CE4940"/>
    <w:rsid w:val="00CE49E9"/>
    <w:rsid w:val="00CE4F7E"/>
    <w:rsid w:val="00CE50EA"/>
    <w:rsid w:val="00CE537C"/>
    <w:rsid w:val="00CE5C34"/>
    <w:rsid w:val="00CE6096"/>
    <w:rsid w:val="00CE60B9"/>
    <w:rsid w:val="00CE610D"/>
    <w:rsid w:val="00CE63F3"/>
    <w:rsid w:val="00CE6631"/>
    <w:rsid w:val="00CE689F"/>
    <w:rsid w:val="00CE698A"/>
    <w:rsid w:val="00CE6BC1"/>
    <w:rsid w:val="00CE6EE5"/>
    <w:rsid w:val="00CE73A0"/>
    <w:rsid w:val="00CF04D0"/>
    <w:rsid w:val="00CF0B12"/>
    <w:rsid w:val="00CF0B50"/>
    <w:rsid w:val="00CF114C"/>
    <w:rsid w:val="00CF1B9C"/>
    <w:rsid w:val="00CF2880"/>
    <w:rsid w:val="00CF2A8E"/>
    <w:rsid w:val="00CF2C18"/>
    <w:rsid w:val="00CF2D39"/>
    <w:rsid w:val="00CF2DEE"/>
    <w:rsid w:val="00CF3676"/>
    <w:rsid w:val="00CF3F3E"/>
    <w:rsid w:val="00CF4434"/>
    <w:rsid w:val="00CF5407"/>
    <w:rsid w:val="00CF5430"/>
    <w:rsid w:val="00CF5CCD"/>
    <w:rsid w:val="00CF5FCA"/>
    <w:rsid w:val="00CF62BD"/>
    <w:rsid w:val="00CF6403"/>
    <w:rsid w:val="00CF68D5"/>
    <w:rsid w:val="00CF6AED"/>
    <w:rsid w:val="00CF72E5"/>
    <w:rsid w:val="00CF779B"/>
    <w:rsid w:val="00CF7967"/>
    <w:rsid w:val="00D0020F"/>
    <w:rsid w:val="00D005BE"/>
    <w:rsid w:val="00D008F5"/>
    <w:rsid w:val="00D00AF9"/>
    <w:rsid w:val="00D01024"/>
    <w:rsid w:val="00D01E6E"/>
    <w:rsid w:val="00D02270"/>
    <w:rsid w:val="00D02490"/>
    <w:rsid w:val="00D024AE"/>
    <w:rsid w:val="00D025D0"/>
    <w:rsid w:val="00D029D4"/>
    <w:rsid w:val="00D02FBA"/>
    <w:rsid w:val="00D033DD"/>
    <w:rsid w:val="00D0380F"/>
    <w:rsid w:val="00D03983"/>
    <w:rsid w:val="00D03DFB"/>
    <w:rsid w:val="00D03E19"/>
    <w:rsid w:val="00D03E9D"/>
    <w:rsid w:val="00D03F70"/>
    <w:rsid w:val="00D040DB"/>
    <w:rsid w:val="00D05423"/>
    <w:rsid w:val="00D067A3"/>
    <w:rsid w:val="00D067B5"/>
    <w:rsid w:val="00D06A7C"/>
    <w:rsid w:val="00D0712C"/>
    <w:rsid w:val="00D0720B"/>
    <w:rsid w:val="00D07FB6"/>
    <w:rsid w:val="00D10244"/>
    <w:rsid w:val="00D10268"/>
    <w:rsid w:val="00D129AA"/>
    <w:rsid w:val="00D12B4D"/>
    <w:rsid w:val="00D12DE9"/>
    <w:rsid w:val="00D13AAD"/>
    <w:rsid w:val="00D13F17"/>
    <w:rsid w:val="00D14047"/>
    <w:rsid w:val="00D140AE"/>
    <w:rsid w:val="00D14910"/>
    <w:rsid w:val="00D14B1D"/>
    <w:rsid w:val="00D14CA8"/>
    <w:rsid w:val="00D15830"/>
    <w:rsid w:val="00D15AD9"/>
    <w:rsid w:val="00D15DB9"/>
    <w:rsid w:val="00D15F79"/>
    <w:rsid w:val="00D163E4"/>
    <w:rsid w:val="00D16953"/>
    <w:rsid w:val="00D16A4F"/>
    <w:rsid w:val="00D16A96"/>
    <w:rsid w:val="00D16ECA"/>
    <w:rsid w:val="00D1714D"/>
    <w:rsid w:val="00D1775E"/>
    <w:rsid w:val="00D178A5"/>
    <w:rsid w:val="00D17FCC"/>
    <w:rsid w:val="00D2009B"/>
    <w:rsid w:val="00D200CA"/>
    <w:rsid w:val="00D2052B"/>
    <w:rsid w:val="00D205DD"/>
    <w:rsid w:val="00D20A59"/>
    <w:rsid w:val="00D213F7"/>
    <w:rsid w:val="00D21767"/>
    <w:rsid w:val="00D219D6"/>
    <w:rsid w:val="00D21BF3"/>
    <w:rsid w:val="00D220D1"/>
    <w:rsid w:val="00D231DA"/>
    <w:rsid w:val="00D23593"/>
    <w:rsid w:val="00D23A07"/>
    <w:rsid w:val="00D23D70"/>
    <w:rsid w:val="00D244D1"/>
    <w:rsid w:val="00D245F0"/>
    <w:rsid w:val="00D25376"/>
    <w:rsid w:val="00D2559F"/>
    <w:rsid w:val="00D25679"/>
    <w:rsid w:val="00D25AF6"/>
    <w:rsid w:val="00D25B08"/>
    <w:rsid w:val="00D25E59"/>
    <w:rsid w:val="00D25E6B"/>
    <w:rsid w:val="00D2602E"/>
    <w:rsid w:val="00D2652A"/>
    <w:rsid w:val="00D267A9"/>
    <w:rsid w:val="00D267BB"/>
    <w:rsid w:val="00D267C5"/>
    <w:rsid w:val="00D27263"/>
    <w:rsid w:val="00D2756A"/>
    <w:rsid w:val="00D27671"/>
    <w:rsid w:val="00D27958"/>
    <w:rsid w:val="00D27B03"/>
    <w:rsid w:val="00D27EF3"/>
    <w:rsid w:val="00D27FD3"/>
    <w:rsid w:val="00D3042A"/>
    <w:rsid w:val="00D305BD"/>
    <w:rsid w:val="00D309AC"/>
    <w:rsid w:val="00D317DD"/>
    <w:rsid w:val="00D32DF5"/>
    <w:rsid w:val="00D33731"/>
    <w:rsid w:val="00D33B1E"/>
    <w:rsid w:val="00D33CFD"/>
    <w:rsid w:val="00D33EDB"/>
    <w:rsid w:val="00D33FC8"/>
    <w:rsid w:val="00D3584C"/>
    <w:rsid w:val="00D35BBD"/>
    <w:rsid w:val="00D36412"/>
    <w:rsid w:val="00D3711A"/>
    <w:rsid w:val="00D37F28"/>
    <w:rsid w:val="00D402FF"/>
    <w:rsid w:val="00D40522"/>
    <w:rsid w:val="00D40924"/>
    <w:rsid w:val="00D40A15"/>
    <w:rsid w:val="00D40B84"/>
    <w:rsid w:val="00D40F9D"/>
    <w:rsid w:val="00D4188A"/>
    <w:rsid w:val="00D41A59"/>
    <w:rsid w:val="00D42063"/>
    <w:rsid w:val="00D435CD"/>
    <w:rsid w:val="00D43645"/>
    <w:rsid w:val="00D439A9"/>
    <w:rsid w:val="00D43CB5"/>
    <w:rsid w:val="00D43F9D"/>
    <w:rsid w:val="00D44736"/>
    <w:rsid w:val="00D44964"/>
    <w:rsid w:val="00D449E6"/>
    <w:rsid w:val="00D44C57"/>
    <w:rsid w:val="00D44E5E"/>
    <w:rsid w:val="00D455E7"/>
    <w:rsid w:val="00D45F0F"/>
    <w:rsid w:val="00D46645"/>
    <w:rsid w:val="00D466F0"/>
    <w:rsid w:val="00D46C1E"/>
    <w:rsid w:val="00D470C4"/>
    <w:rsid w:val="00D4728D"/>
    <w:rsid w:val="00D47302"/>
    <w:rsid w:val="00D47A51"/>
    <w:rsid w:val="00D5039E"/>
    <w:rsid w:val="00D503BF"/>
    <w:rsid w:val="00D50500"/>
    <w:rsid w:val="00D5125A"/>
    <w:rsid w:val="00D51B16"/>
    <w:rsid w:val="00D528AA"/>
    <w:rsid w:val="00D5329A"/>
    <w:rsid w:val="00D53733"/>
    <w:rsid w:val="00D53B19"/>
    <w:rsid w:val="00D54405"/>
    <w:rsid w:val="00D54665"/>
    <w:rsid w:val="00D54C36"/>
    <w:rsid w:val="00D55362"/>
    <w:rsid w:val="00D55395"/>
    <w:rsid w:val="00D554F8"/>
    <w:rsid w:val="00D55525"/>
    <w:rsid w:val="00D55570"/>
    <w:rsid w:val="00D55B62"/>
    <w:rsid w:val="00D55F77"/>
    <w:rsid w:val="00D56171"/>
    <w:rsid w:val="00D56AFF"/>
    <w:rsid w:val="00D56DF5"/>
    <w:rsid w:val="00D56E39"/>
    <w:rsid w:val="00D571C7"/>
    <w:rsid w:val="00D573C8"/>
    <w:rsid w:val="00D573E6"/>
    <w:rsid w:val="00D578E1"/>
    <w:rsid w:val="00D579D1"/>
    <w:rsid w:val="00D57B4F"/>
    <w:rsid w:val="00D6059A"/>
    <w:rsid w:val="00D60809"/>
    <w:rsid w:val="00D60984"/>
    <w:rsid w:val="00D60F5C"/>
    <w:rsid w:val="00D60FBA"/>
    <w:rsid w:val="00D612C0"/>
    <w:rsid w:val="00D61508"/>
    <w:rsid w:val="00D62359"/>
    <w:rsid w:val="00D6293C"/>
    <w:rsid w:val="00D62A5F"/>
    <w:rsid w:val="00D6338E"/>
    <w:rsid w:val="00D63475"/>
    <w:rsid w:val="00D636DF"/>
    <w:rsid w:val="00D6380F"/>
    <w:rsid w:val="00D63860"/>
    <w:rsid w:val="00D638CE"/>
    <w:rsid w:val="00D6402E"/>
    <w:rsid w:val="00D64DEF"/>
    <w:rsid w:val="00D64DF0"/>
    <w:rsid w:val="00D65825"/>
    <w:rsid w:val="00D660E5"/>
    <w:rsid w:val="00D66400"/>
    <w:rsid w:val="00D666D2"/>
    <w:rsid w:val="00D669E0"/>
    <w:rsid w:val="00D6705D"/>
    <w:rsid w:val="00D671A1"/>
    <w:rsid w:val="00D70234"/>
    <w:rsid w:val="00D70CEC"/>
    <w:rsid w:val="00D717D9"/>
    <w:rsid w:val="00D7283E"/>
    <w:rsid w:val="00D72C53"/>
    <w:rsid w:val="00D73867"/>
    <w:rsid w:val="00D74145"/>
    <w:rsid w:val="00D742CF"/>
    <w:rsid w:val="00D74411"/>
    <w:rsid w:val="00D74ACB"/>
    <w:rsid w:val="00D7526E"/>
    <w:rsid w:val="00D761FE"/>
    <w:rsid w:val="00D766FE"/>
    <w:rsid w:val="00D767B8"/>
    <w:rsid w:val="00D76925"/>
    <w:rsid w:val="00D76938"/>
    <w:rsid w:val="00D76ECA"/>
    <w:rsid w:val="00D77065"/>
    <w:rsid w:val="00D804FF"/>
    <w:rsid w:val="00D80875"/>
    <w:rsid w:val="00D8159C"/>
    <w:rsid w:val="00D82237"/>
    <w:rsid w:val="00D82B35"/>
    <w:rsid w:val="00D82D82"/>
    <w:rsid w:val="00D84D73"/>
    <w:rsid w:val="00D86075"/>
    <w:rsid w:val="00D860DD"/>
    <w:rsid w:val="00D86B48"/>
    <w:rsid w:val="00D86ED4"/>
    <w:rsid w:val="00D87333"/>
    <w:rsid w:val="00D87E73"/>
    <w:rsid w:val="00D90260"/>
    <w:rsid w:val="00D91126"/>
    <w:rsid w:val="00D9174C"/>
    <w:rsid w:val="00D9243A"/>
    <w:rsid w:val="00D92AA3"/>
    <w:rsid w:val="00D92B20"/>
    <w:rsid w:val="00D9347C"/>
    <w:rsid w:val="00D936F7"/>
    <w:rsid w:val="00D93ADA"/>
    <w:rsid w:val="00D93BDF"/>
    <w:rsid w:val="00D9543B"/>
    <w:rsid w:val="00D95779"/>
    <w:rsid w:val="00D96DD8"/>
    <w:rsid w:val="00D96F06"/>
    <w:rsid w:val="00D97AA5"/>
    <w:rsid w:val="00DA03DA"/>
    <w:rsid w:val="00DA04E3"/>
    <w:rsid w:val="00DA0D69"/>
    <w:rsid w:val="00DA0FD0"/>
    <w:rsid w:val="00DA10CA"/>
    <w:rsid w:val="00DA1706"/>
    <w:rsid w:val="00DA1C3F"/>
    <w:rsid w:val="00DA2344"/>
    <w:rsid w:val="00DA2DB6"/>
    <w:rsid w:val="00DA339A"/>
    <w:rsid w:val="00DA3F0C"/>
    <w:rsid w:val="00DA40BC"/>
    <w:rsid w:val="00DA43BA"/>
    <w:rsid w:val="00DA536B"/>
    <w:rsid w:val="00DA5633"/>
    <w:rsid w:val="00DA5B06"/>
    <w:rsid w:val="00DA61EF"/>
    <w:rsid w:val="00DA67A3"/>
    <w:rsid w:val="00DA6867"/>
    <w:rsid w:val="00DA6C0D"/>
    <w:rsid w:val="00DA6C2F"/>
    <w:rsid w:val="00DA6C9D"/>
    <w:rsid w:val="00DA7231"/>
    <w:rsid w:val="00DA729F"/>
    <w:rsid w:val="00DB08FE"/>
    <w:rsid w:val="00DB0BD0"/>
    <w:rsid w:val="00DB0C23"/>
    <w:rsid w:val="00DB13C6"/>
    <w:rsid w:val="00DB2952"/>
    <w:rsid w:val="00DB2EB3"/>
    <w:rsid w:val="00DB3730"/>
    <w:rsid w:val="00DB3C86"/>
    <w:rsid w:val="00DB411E"/>
    <w:rsid w:val="00DB414E"/>
    <w:rsid w:val="00DB4291"/>
    <w:rsid w:val="00DB435A"/>
    <w:rsid w:val="00DB4C7B"/>
    <w:rsid w:val="00DB548B"/>
    <w:rsid w:val="00DB6E38"/>
    <w:rsid w:val="00DB6E9C"/>
    <w:rsid w:val="00DB7A29"/>
    <w:rsid w:val="00DB7FDD"/>
    <w:rsid w:val="00DC085A"/>
    <w:rsid w:val="00DC0B01"/>
    <w:rsid w:val="00DC0C88"/>
    <w:rsid w:val="00DC102D"/>
    <w:rsid w:val="00DC1420"/>
    <w:rsid w:val="00DC1A09"/>
    <w:rsid w:val="00DC1C2C"/>
    <w:rsid w:val="00DC21B7"/>
    <w:rsid w:val="00DC27CA"/>
    <w:rsid w:val="00DC31E1"/>
    <w:rsid w:val="00DC355D"/>
    <w:rsid w:val="00DC3756"/>
    <w:rsid w:val="00DC3856"/>
    <w:rsid w:val="00DC3F7E"/>
    <w:rsid w:val="00DC4137"/>
    <w:rsid w:val="00DC41E3"/>
    <w:rsid w:val="00DC4307"/>
    <w:rsid w:val="00DC45AE"/>
    <w:rsid w:val="00DC4715"/>
    <w:rsid w:val="00DC4EA5"/>
    <w:rsid w:val="00DC4EEE"/>
    <w:rsid w:val="00DC50D4"/>
    <w:rsid w:val="00DC57D2"/>
    <w:rsid w:val="00DC60F2"/>
    <w:rsid w:val="00DC6191"/>
    <w:rsid w:val="00DC6DA8"/>
    <w:rsid w:val="00DC6E10"/>
    <w:rsid w:val="00DC6F89"/>
    <w:rsid w:val="00DC7225"/>
    <w:rsid w:val="00DC726F"/>
    <w:rsid w:val="00DC7B37"/>
    <w:rsid w:val="00DD00FF"/>
    <w:rsid w:val="00DD0293"/>
    <w:rsid w:val="00DD0691"/>
    <w:rsid w:val="00DD105B"/>
    <w:rsid w:val="00DD1A40"/>
    <w:rsid w:val="00DD2493"/>
    <w:rsid w:val="00DD29CD"/>
    <w:rsid w:val="00DD2BC1"/>
    <w:rsid w:val="00DD3397"/>
    <w:rsid w:val="00DD3A85"/>
    <w:rsid w:val="00DD3C0D"/>
    <w:rsid w:val="00DD3F8A"/>
    <w:rsid w:val="00DD406E"/>
    <w:rsid w:val="00DD4498"/>
    <w:rsid w:val="00DD45B1"/>
    <w:rsid w:val="00DD5222"/>
    <w:rsid w:val="00DD56B1"/>
    <w:rsid w:val="00DD5BF0"/>
    <w:rsid w:val="00DD5E89"/>
    <w:rsid w:val="00DD63EB"/>
    <w:rsid w:val="00DD66EA"/>
    <w:rsid w:val="00DD6B97"/>
    <w:rsid w:val="00DD7251"/>
    <w:rsid w:val="00DD7383"/>
    <w:rsid w:val="00DD740A"/>
    <w:rsid w:val="00DD748E"/>
    <w:rsid w:val="00DD7641"/>
    <w:rsid w:val="00DD794C"/>
    <w:rsid w:val="00DD7EB0"/>
    <w:rsid w:val="00DD7EEC"/>
    <w:rsid w:val="00DE0363"/>
    <w:rsid w:val="00DE074B"/>
    <w:rsid w:val="00DE0A80"/>
    <w:rsid w:val="00DE0E70"/>
    <w:rsid w:val="00DE1D5A"/>
    <w:rsid w:val="00DE20F4"/>
    <w:rsid w:val="00DE23DF"/>
    <w:rsid w:val="00DE2629"/>
    <w:rsid w:val="00DE2860"/>
    <w:rsid w:val="00DE28E9"/>
    <w:rsid w:val="00DE2D74"/>
    <w:rsid w:val="00DE363F"/>
    <w:rsid w:val="00DE3B43"/>
    <w:rsid w:val="00DE3BE7"/>
    <w:rsid w:val="00DE44FC"/>
    <w:rsid w:val="00DE4739"/>
    <w:rsid w:val="00DE4BF1"/>
    <w:rsid w:val="00DE5198"/>
    <w:rsid w:val="00DE52C2"/>
    <w:rsid w:val="00DE5813"/>
    <w:rsid w:val="00DE5B5C"/>
    <w:rsid w:val="00DE6697"/>
    <w:rsid w:val="00DE681E"/>
    <w:rsid w:val="00DE6B44"/>
    <w:rsid w:val="00DE6C4D"/>
    <w:rsid w:val="00DE6D15"/>
    <w:rsid w:val="00DE6E8B"/>
    <w:rsid w:val="00DE78DB"/>
    <w:rsid w:val="00DE7DAC"/>
    <w:rsid w:val="00DE7E41"/>
    <w:rsid w:val="00DF02D0"/>
    <w:rsid w:val="00DF08FC"/>
    <w:rsid w:val="00DF0D09"/>
    <w:rsid w:val="00DF0F75"/>
    <w:rsid w:val="00DF1FAC"/>
    <w:rsid w:val="00DF255D"/>
    <w:rsid w:val="00DF28D0"/>
    <w:rsid w:val="00DF2B44"/>
    <w:rsid w:val="00DF3BF9"/>
    <w:rsid w:val="00DF4B6C"/>
    <w:rsid w:val="00DF5669"/>
    <w:rsid w:val="00DF5935"/>
    <w:rsid w:val="00DF5AA0"/>
    <w:rsid w:val="00DF5E92"/>
    <w:rsid w:val="00DF6D68"/>
    <w:rsid w:val="00DF6FE3"/>
    <w:rsid w:val="00DF72B4"/>
    <w:rsid w:val="00DF759D"/>
    <w:rsid w:val="00DF7658"/>
    <w:rsid w:val="00DF777A"/>
    <w:rsid w:val="00DF7998"/>
    <w:rsid w:val="00E008E3"/>
    <w:rsid w:val="00E00D26"/>
    <w:rsid w:val="00E013BE"/>
    <w:rsid w:val="00E01C1F"/>
    <w:rsid w:val="00E01E0E"/>
    <w:rsid w:val="00E023FE"/>
    <w:rsid w:val="00E02B4F"/>
    <w:rsid w:val="00E03112"/>
    <w:rsid w:val="00E03BF6"/>
    <w:rsid w:val="00E042CD"/>
    <w:rsid w:val="00E0479C"/>
    <w:rsid w:val="00E047CF"/>
    <w:rsid w:val="00E04C7F"/>
    <w:rsid w:val="00E04F4A"/>
    <w:rsid w:val="00E056A5"/>
    <w:rsid w:val="00E0570C"/>
    <w:rsid w:val="00E06162"/>
    <w:rsid w:val="00E07125"/>
    <w:rsid w:val="00E072EA"/>
    <w:rsid w:val="00E07554"/>
    <w:rsid w:val="00E077F7"/>
    <w:rsid w:val="00E07EA2"/>
    <w:rsid w:val="00E103AA"/>
    <w:rsid w:val="00E10883"/>
    <w:rsid w:val="00E119BF"/>
    <w:rsid w:val="00E13179"/>
    <w:rsid w:val="00E137CF"/>
    <w:rsid w:val="00E14203"/>
    <w:rsid w:val="00E142A5"/>
    <w:rsid w:val="00E14485"/>
    <w:rsid w:val="00E147C8"/>
    <w:rsid w:val="00E14CEF"/>
    <w:rsid w:val="00E14F5A"/>
    <w:rsid w:val="00E16397"/>
    <w:rsid w:val="00E16A74"/>
    <w:rsid w:val="00E16FF4"/>
    <w:rsid w:val="00E1734F"/>
    <w:rsid w:val="00E20567"/>
    <w:rsid w:val="00E20C95"/>
    <w:rsid w:val="00E20EB7"/>
    <w:rsid w:val="00E21DE6"/>
    <w:rsid w:val="00E22228"/>
    <w:rsid w:val="00E223BA"/>
    <w:rsid w:val="00E22768"/>
    <w:rsid w:val="00E22B34"/>
    <w:rsid w:val="00E22F2B"/>
    <w:rsid w:val="00E238F5"/>
    <w:rsid w:val="00E23B12"/>
    <w:rsid w:val="00E23C98"/>
    <w:rsid w:val="00E23CB1"/>
    <w:rsid w:val="00E23D09"/>
    <w:rsid w:val="00E23F5F"/>
    <w:rsid w:val="00E2414D"/>
    <w:rsid w:val="00E2718B"/>
    <w:rsid w:val="00E272F8"/>
    <w:rsid w:val="00E2732C"/>
    <w:rsid w:val="00E2794F"/>
    <w:rsid w:val="00E2799A"/>
    <w:rsid w:val="00E279F2"/>
    <w:rsid w:val="00E303C3"/>
    <w:rsid w:val="00E308F5"/>
    <w:rsid w:val="00E30C6B"/>
    <w:rsid w:val="00E31245"/>
    <w:rsid w:val="00E313EA"/>
    <w:rsid w:val="00E31632"/>
    <w:rsid w:val="00E3164E"/>
    <w:rsid w:val="00E31A40"/>
    <w:rsid w:val="00E31BD2"/>
    <w:rsid w:val="00E31C88"/>
    <w:rsid w:val="00E31F33"/>
    <w:rsid w:val="00E320EE"/>
    <w:rsid w:val="00E32CA7"/>
    <w:rsid w:val="00E336F5"/>
    <w:rsid w:val="00E3374D"/>
    <w:rsid w:val="00E3420D"/>
    <w:rsid w:val="00E34491"/>
    <w:rsid w:val="00E35026"/>
    <w:rsid w:val="00E356EA"/>
    <w:rsid w:val="00E35720"/>
    <w:rsid w:val="00E359DB"/>
    <w:rsid w:val="00E36725"/>
    <w:rsid w:val="00E36BFF"/>
    <w:rsid w:val="00E37BB6"/>
    <w:rsid w:val="00E37C7B"/>
    <w:rsid w:val="00E40286"/>
    <w:rsid w:val="00E40B34"/>
    <w:rsid w:val="00E415B2"/>
    <w:rsid w:val="00E4182E"/>
    <w:rsid w:val="00E41AAA"/>
    <w:rsid w:val="00E42140"/>
    <w:rsid w:val="00E42353"/>
    <w:rsid w:val="00E4240B"/>
    <w:rsid w:val="00E42D38"/>
    <w:rsid w:val="00E43AE5"/>
    <w:rsid w:val="00E43F7A"/>
    <w:rsid w:val="00E462AF"/>
    <w:rsid w:val="00E46444"/>
    <w:rsid w:val="00E46510"/>
    <w:rsid w:val="00E46F7B"/>
    <w:rsid w:val="00E472E1"/>
    <w:rsid w:val="00E4783F"/>
    <w:rsid w:val="00E50099"/>
    <w:rsid w:val="00E502CB"/>
    <w:rsid w:val="00E507A5"/>
    <w:rsid w:val="00E50923"/>
    <w:rsid w:val="00E509EC"/>
    <w:rsid w:val="00E5103C"/>
    <w:rsid w:val="00E510D4"/>
    <w:rsid w:val="00E514DF"/>
    <w:rsid w:val="00E5177D"/>
    <w:rsid w:val="00E51784"/>
    <w:rsid w:val="00E51C1B"/>
    <w:rsid w:val="00E5290B"/>
    <w:rsid w:val="00E52EB3"/>
    <w:rsid w:val="00E52FCE"/>
    <w:rsid w:val="00E54357"/>
    <w:rsid w:val="00E55256"/>
    <w:rsid w:val="00E5536E"/>
    <w:rsid w:val="00E562E6"/>
    <w:rsid w:val="00E56466"/>
    <w:rsid w:val="00E56715"/>
    <w:rsid w:val="00E56D1A"/>
    <w:rsid w:val="00E56DA9"/>
    <w:rsid w:val="00E56DD4"/>
    <w:rsid w:val="00E5758C"/>
    <w:rsid w:val="00E579C8"/>
    <w:rsid w:val="00E57B73"/>
    <w:rsid w:val="00E57FA6"/>
    <w:rsid w:val="00E6020E"/>
    <w:rsid w:val="00E6055A"/>
    <w:rsid w:val="00E608CF"/>
    <w:rsid w:val="00E60A26"/>
    <w:rsid w:val="00E60F16"/>
    <w:rsid w:val="00E6130E"/>
    <w:rsid w:val="00E61317"/>
    <w:rsid w:val="00E61398"/>
    <w:rsid w:val="00E62F9D"/>
    <w:rsid w:val="00E63136"/>
    <w:rsid w:val="00E63381"/>
    <w:rsid w:val="00E63CC6"/>
    <w:rsid w:val="00E63ECA"/>
    <w:rsid w:val="00E64789"/>
    <w:rsid w:val="00E64A99"/>
    <w:rsid w:val="00E64AF5"/>
    <w:rsid w:val="00E65FB0"/>
    <w:rsid w:val="00E66026"/>
    <w:rsid w:val="00E660A6"/>
    <w:rsid w:val="00E660C0"/>
    <w:rsid w:val="00E6622B"/>
    <w:rsid w:val="00E66B45"/>
    <w:rsid w:val="00E66D1C"/>
    <w:rsid w:val="00E670BB"/>
    <w:rsid w:val="00E6759E"/>
    <w:rsid w:val="00E71803"/>
    <w:rsid w:val="00E71AEE"/>
    <w:rsid w:val="00E734C5"/>
    <w:rsid w:val="00E7375A"/>
    <w:rsid w:val="00E73E93"/>
    <w:rsid w:val="00E743A3"/>
    <w:rsid w:val="00E74843"/>
    <w:rsid w:val="00E749C3"/>
    <w:rsid w:val="00E74A41"/>
    <w:rsid w:val="00E74E08"/>
    <w:rsid w:val="00E755B3"/>
    <w:rsid w:val="00E7584B"/>
    <w:rsid w:val="00E766FF"/>
    <w:rsid w:val="00E76DFD"/>
    <w:rsid w:val="00E7787B"/>
    <w:rsid w:val="00E81BF7"/>
    <w:rsid w:val="00E81C14"/>
    <w:rsid w:val="00E82005"/>
    <w:rsid w:val="00E827B8"/>
    <w:rsid w:val="00E828F2"/>
    <w:rsid w:val="00E829FB"/>
    <w:rsid w:val="00E82A27"/>
    <w:rsid w:val="00E83297"/>
    <w:rsid w:val="00E838D8"/>
    <w:rsid w:val="00E83DD8"/>
    <w:rsid w:val="00E840BA"/>
    <w:rsid w:val="00E840C6"/>
    <w:rsid w:val="00E847E0"/>
    <w:rsid w:val="00E849FF"/>
    <w:rsid w:val="00E84B0A"/>
    <w:rsid w:val="00E84C1C"/>
    <w:rsid w:val="00E84CA2"/>
    <w:rsid w:val="00E84FC7"/>
    <w:rsid w:val="00E850CE"/>
    <w:rsid w:val="00E85577"/>
    <w:rsid w:val="00E85904"/>
    <w:rsid w:val="00E86D52"/>
    <w:rsid w:val="00E86E18"/>
    <w:rsid w:val="00E86EA4"/>
    <w:rsid w:val="00E87542"/>
    <w:rsid w:val="00E8762E"/>
    <w:rsid w:val="00E87C2D"/>
    <w:rsid w:val="00E87C59"/>
    <w:rsid w:val="00E87D09"/>
    <w:rsid w:val="00E9085D"/>
    <w:rsid w:val="00E9168E"/>
    <w:rsid w:val="00E91935"/>
    <w:rsid w:val="00E91936"/>
    <w:rsid w:val="00E9232A"/>
    <w:rsid w:val="00E92490"/>
    <w:rsid w:val="00E925D1"/>
    <w:rsid w:val="00E92A8D"/>
    <w:rsid w:val="00E92BC4"/>
    <w:rsid w:val="00E93847"/>
    <w:rsid w:val="00E93A80"/>
    <w:rsid w:val="00E93EC7"/>
    <w:rsid w:val="00E9417D"/>
    <w:rsid w:val="00E94489"/>
    <w:rsid w:val="00E947A5"/>
    <w:rsid w:val="00E95235"/>
    <w:rsid w:val="00E9548C"/>
    <w:rsid w:val="00E956E6"/>
    <w:rsid w:val="00E95E36"/>
    <w:rsid w:val="00E963FF"/>
    <w:rsid w:val="00E968CD"/>
    <w:rsid w:val="00E97926"/>
    <w:rsid w:val="00E97E86"/>
    <w:rsid w:val="00E97FD9"/>
    <w:rsid w:val="00EA00ED"/>
    <w:rsid w:val="00EA07C9"/>
    <w:rsid w:val="00EA12C4"/>
    <w:rsid w:val="00EA1962"/>
    <w:rsid w:val="00EA1BBE"/>
    <w:rsid w:val="00EA22B6"/>
    <w:rsid w:val="00EA2BE2"/>
    <w:rsid w:val="00EA351E"/>
    <w:rsid w:val="00EA3691"/>
    <w:rsid w:val="00EA36D1"/>
    <w:rsid w:val="00EA377A"/>
    <w:rsid w:val="00EA3C74"/>
    <w:rsid w:val="00EA3ECA"/>
    <w:rsid w:val="00EA4A1E"/>
    <w:rsid w:val="00EA4AFA"/>
    <w:rsid w:val="00EA4FC0"/>
    <w:rsid w:val="00EA615B"/>
    <w:rsid w:val="00EA6804"/>
    <w:rsid w:val="00EA68FC"/>
    <w:rsid w:val="00EA690C"/>
    <w:rsid w:val="00EA6C19"/>
    <w:rsid w:val="00EA6DA2"/>
    <w:rsid w:val="00EA6F24"/>
    <w:rsid w:val="00EA708A"/>
    <w:rsid w:val="00EA7155"/>
    <w:rsid w:val="00EA74BD"/>
    <w:rsid w:val="00EA7FD9"/>
    <w:rsid w:val="00EB0065"/>
    <w:rsid w:val="00EB012B"/>
    <w:rsid w:val="00EB0A97"/>
    <w:rsid w:val="00EB0DA3"/>
    <w:rsid w:val="00EB0EB2"/>
    <w:rsid w:val="00EB212A"/>
    <w:rsid w:val="00EB2414"/>
    <w:rsid w:val="00EB2759"/>
    <w:rsid w:val="00EB2857"/>
    <w:rsid w:val="00EB3305"/>
    <w:rsid w:val="00EB361D"/>
    <w:rsid w:val="00EB3DF0"/>
    <w:rsid w:val="00EB40F9"/>
    <w:rsid w:val="00EB4AAD"/>
    <w:rsid w:val="00EB51A7"/>
    <w:rsid w:val="00EB51C3"/>
    <w:rsid w:val="00EB53EA"/>
    <w:rsid w:val="00EB59E2"/>
    <w:rsid w:val="00EB5E07"/>
    <w:rsid w:val="00EB629D"/>
    <w:rsid w:val="00EB6493"/>
    <w:rsid w:val="00EB6588"/>
    <w:rsid w:val="00EB7433"/>
    <w:rsid w:val="00EB779A"/>
    <w:rsid w:val="00EB7AA1"/>
    <w:rsid w:val="00EB7EDA"/>
    <w:rsid w:val="00EC0E72"/>
    <w:rsid w:val="00EC174F"/>
    <w:rsid w:val="00EC19C7"/>
    <w:rsid w:val="00EC1F3A"/>
    <w:rsid w:val="00EC2196"/>
    <w:rsid w:val="00EC3126"/>
    <w:rsid w:val="00EC37D5"/>
    <w:rsid w:val="00EC3B04"/>
    <w:rsid w:val="00EC3C43"/>
    <w:rsid w:val="00EC4004"/>
    <w:rsid w:val="00EC42E7"/>
    <w:rsid w:val="00EC47E4"/>
    <w:rsid w:val="00EC4CDE"/>
    <w:rsid w:val="00EC5740"/>
    <w:rsid w:val="00EC59CC"/>
    <w:rsid w:val="00EC5DF8"/>
    <w:rsid w:val="00EC62AA"/>
    <w:rsid w:val="00EC64AC"/>
    <w:rsid w:val="00EC667D"/>
    <w:rsid w:val="00EC6698"/>
    <w:rsid w:val="00EC7493"/>
    <w:rsid w:val="00EC7B21"/>
    <w:rsid w:val="00EC7D06"/>
    <w:rsid w:val="00ED06A0"/>
    <w:rsid w:val="00ED07F4"/>
    <w:rsid w:val="00ED0D7D"/>
    <w:rsid w:val="00ED1198"/>
    <w:rsid w:val="00ED1C47"/>
    <w:rsid w:val="00ED1CF1"/>
    <w:rsid w:val="00ED222C"/>
    <w:rsid w:val="00ED22A8"/>
    <w:rsid w:val="00ED2409"/>
    <w:rsid w:val="00ED29D9"/>
    <w:rsid w:val="00ED2C3C"/>
    <w:rsid w:val="00ED3EB6"/>
    <w:rsid w:val="00ED3EE0"/>
    <w:rsid w:val="00ED430E"/>
    <w:rsid w:val="00ED45D4"/>
    <w:rsid w:val="00ED4BD3"/>
    <w:rsid w:val="00ED4CC2"/>
    <w:rsid w:val="00ED4E3C"/>
    <w:rsid w:val="00ED5F61"/>
    <w:rsid w:val="00ED634C"/>
    <w:rsid w:val="00ED64FE"/>
    <w:rsid w:val="00ED68A4"/>
    <w:rsid w:val="00ED6A33"/>
    <w:rsid w:val="00ED6E1E"/>
    <w:rsid w:val="00ED7370"/>
    <w:rsid w:val="00EE08C6"/>
    <w:rsid w:val="00EE0E19"/>
    <w:rsid w:val="00EE1109"/>
    <w:rsid w:val="00EE150E"/>
    <w:rsid w:val="00EE16E0"/>
    <w:rsid w:val="00EE1A0B"/>
    <w:rsid w:val="00EE23C4"/>
    <w:rsid w:val="00EE3480"/>
    <w:rsid w:val="00EE3530"/>
    <w:rsid w:val="00EE3FAF"/>
    <w:rsid w:val="00EE3FB2"/>
    <w:rsid w:val="00EE40B7"/>
    <w:rsid w:val="00EE42CC"/>
    <w:rsid w:val="00EE4357"/>
    <w:rsid w:val="00EE49AC"/>
    <w:rsid w:val="00EE4F21"/>
    <w:rsid w:val="00EE505A"/>
    <w:rsid w:val="00EE531E"/>
    <w:rsid w:val="00EE56F7"/>
    <w:rsid w:val="00EE5F71"/>
    <w:rsid w:val="00EE6137"/>
    <w:rsid w:val="00EE6310"/>
    <w:rsid w:val="00EE733E"/>
    <w:rsid w:val="00EE769A"/>
    <w:rsid w:val="00EE7D4C"/>
    <w:rsid w:val="00EF02CA"/>
    <w:rsid w:val="00EF0313"/>
    <w:rsid w:val="00EF03D4"/>
    <w:rsid w:val="00EF0B8A"/>
    <w:rsid w:val="00EF1393"/>
    <w:rsid w:val="00EF1B5B"/>
    <w:rsid w:val="00EF202B"/>
    <w:rsid w:val="00EF2159"/>
    <w:rsid w:val="00EF24AC"/>
    <w:rsid w:val="00EF3AF6"/>
    <w:rsid w:val="00EF3BB4"/>
    <w:rsid w:val="00EF3DBC"/>
    <w:rsid w:val="00EF3FA0"/>
    <w:rsid w:val="00EF5421"/>
    <w:rsid w:val="00EF5946"/>
    <w:rsid w:val="00EF5FB9"/>
    <w:rsid w:val="00EF6675"/>
    <w:rsid w:val="00EF7061"/>
    <w:rsid w:val="00EF794A"/>
    <w:rsid w:val="00EF7E22"/>
    <w:rsid w:val="00F0017C"/>
    <w:rsid w:val="00F00506"/>
    <w:rsid w:val="00F008E8"/>
    <w:rsid w:val="00F00C7E"/>
    <w:rsid w:val="00F00DA1"/>
    <w:rsid w:val="00F00E39"/>
    <w:rsid w:val="00F0104D"/>
    <w:rsid w:val="00F014DA"/>
    <w:rsid w:val="00F01975"/>
    <w:rsid w:val="00F01FA5"/>
    <w:rsid w:val="00F020F7"/>
    <w:rsid w:val="00F02D40"/>
    <w:rsid w:val="00F02E9D"/>
    <w:rsid w:val="00F030AD"/>
    <w:rsid w:val="00F032B4"/>
    <w:rsid w:val="00F03435"/>
    <w:rsid w:val="00F037B9"/>
    <w:rsid w:val="00F03873"/>
    <w:rsid w:val="00F03D7B"/>
    <w:rsid w:val="00F044D7"/>
    <w:rsid w:val="00F06064"/>
    <w:rsid w:val="00F063E8"/>
    <w:rsid w:val="00F07146"/>
    <w:rsid w:val="00F07374"/>
    <w:rsid w:val="00F077DE"/>
    <w:rsid w:val="00F07B68"/>
    <w:rsid w:val="00F105A1"/>
    <w:rsid w:val="00F105D3"/>
    <w:rsid w:val="00F10E9E"/>
    <w:rsid w:val="00F1172F"/>
    <w:rsid w:val="00F11C4C"/>
    <w:rsid w:val="00F12490"/>
    <w:rsid w:val="00F127C4"/>
    <w:rsid w:val="00F12CEF"/>
    <w:rsid w:val="00F12E47"/>
    <w:rsid w:val="00F138A3"/>
    <w:rsid w:val="00F13A50"/>
    <w:rsid w:val="00F13B42"/>
    <w:rsid w:val="00F14786"/>
    <w:rsid w:val="00F14875"/>
    <w:rsid w:val="00F14A7A"/>
    <w:rsid w:val="00F15058"/>
    <w:rsid w:val="00F152D5"/>
    <w:rsid w:val="00F15A2D"/>
    <w:rsid w:val="00F16297"/>
    <w:rsid w:val="00F1661F"/>
    <w:rsid w:val="00F16D06"/>
    <w:rsid w:val="00F17D0B"/>
    <w:rsid w:val="00F17E8E"/>
    <w:rsid w:val="00F20007"/>
    <w:rsid w:val="00F2004B"/>
    <w:rsid w:val="00F20E1A"/>
    <w:rsid w:val="00F20FAE"/>
    <w:rsid w:val="00F21011"/>
    <w:rsid w:val="00F216E1"/>
    <w:rsid w:val="00F21914"/>
    <w:rsid w:val="00F21A97"/>
    <w:rsid w:val="00F21B2F"/>
    <w:rsid w:val="00F225E9"/>
    <w:rsid w:val="00F22E58"/>
    <w:rsid w:val="00F23797"/>
    <w:rsid w:val="00F23DAB"/>
    <w:rsid w:val="00F23FE4"/>
    <w:rsid w:val="00F24220"/>
    <w:rsid w:val="00F24863"/>
    <w:rsid w:val="00F24C58"/>
    <w:rsid w:val="00F24CDF"/>
    <w:rsid w:val="00F25264"/>
    <w:rsid w:val="00F25A49"/>
    <w:rsid w:val="00F25D5B"/>
    <w:rsid w:val="00F25D9E"/>
    <w:rsid w:val="00F26317"/>
    <w:rsid w:val="00F26666"/>
    <w:rsid w:val="00F2739E"/>
    <w:rsid w:val="00F27B45"/>
    <w:rsid w:val="00F27D7E"/>
    <w:rsid w:val="00F3034F"/>
    <w:rsid w:val="00F30F83"/>
    <w:rsid w:val="00F3160D"/>
    <w:rsid w:val="00F316ED"/>
    <w:rsid w:val="00F31EA8"/>
    <w:rsid w:val="00F31FEE"/>
    <w:rsid w:val="00F325EA"/>
    <w:rsid w:val="00F32794"/>
    <w:rsid w:val="00F328D3"/>
    <w:rsid w:val="00F32B39"/>
    <w:rsid w:val="00F3308F"/>
    <w:rsid w:val="00F33228"/>
    <w:rsid w:val="00F33B6A"/>
    <w:rsid w:val="00F33B8B"/>
    <w:rsid w:val="00F34CE6"/>
    <w:rsid w:val="00F34E1F"/>
    <w:rsid w:val="00F34FA7"/>
    <w:rsid w:val="00F35653"/>
    <w:rsid w:val="00F3594E"/>
    <w:rsid w:val="00F35B1E"/>
    <w:rsid w:val="00F36125"/>
    <w:rsid w:val="00F3616F"/>
    <w:rsid w:val="00F3626D"/>
    <w:rsid w:val="00F364D6"/>
    <w:rsid w:val="00F3662E"/>
    <w:rsid w:val="00F36B74"/>
    <w:rsid w:val="00F37034"/>
    <w:rsid w:val="00F371E3"/>
    <w:rsid w:val="00F37218"/>
    <w:rsid w:val="00F3754D"/>
    <w:rsid w:val="00F37AA2"/>
    <w:rsid w:val="00F4047E"/>
    <w:rsid w:val="00F4068D"/>
    <w:rsid w:val="00F40900"/>
    <w:rsid w:val="00F40933"/>
    <w:rsid w:val="00F41721"/>
    <w:rsid w:val="00F41835"/>
    <w:rsid w:val="00F41960"/>
    <w:rsid w:val="00F42180"/>
    <w:rsid w:val="00F42A3C"/>
    <w:rsid w:val="00F434D9"/>
    <w:rsid w:val="00F436FF"/>
    <w:rsid w:val="00F438F6"/>
    <w:rsid w:val="00F44DAE"/>
    <w:rsid w:val="00F456CD"/>
    <w:rsid w:val="00F4578F"/>
    <w:rsid w:val="00F46B8F"/>
    <w:rsid w:val="00F46C8D"/>
    <w:rsid w:val="00F46CC8"/>
    <w:rsid w:val="00F47049"/>
    <w:rsid w:val="00F47347"/>
    <w:rsid w:val="00F47629"/>
    <w:rsid w:val="00F47831"/>
    <w:rsid w:val="00F50114"/>
    <w:rsid w:val="00F50977"/>
    <w:rsid w:val="00F5104B"/>
    <w:rsid w:val="00F513FF"/>
    <w:rsid w:val="00F5156A"/>
    <w:rsid w:val="00F51A1F"/>
    <w:rsid w:val="00F51CA9"/>
    <w:rsid w:val="00F51D8A"/>
    <w:rsid w:val="00F51E03"/>
    <w:rsid w:val="00F51F97"/>
    <w:rsid w:val="00F5213F"/>
    <w:rsid w:val="00F52213"/>
    <w:rsid w:val="00F523AE"/>
    <w:rsid w:val="00F52FB5"/>
    <w:rsid w:val="00F53499"/>
    <w:rsid w:val="00F536CB"/>
    <w:rsid w:val="00F537FF"/>
    <w:rsid w:val="00F53A1D"/>
    <w:rsid w:val="00F53ABD"/>
    <w:rsid w:val="00F5402D"/>
    <w:rsid w:val="00F545F4"/>
    <w:rsid w:val="00F54663"/>
    <w:rsid w:val="00F5473E"/>
    <w:rsid w:val="00F54F42"/>
    <w:rsid w:val="00F555F8"/>
    <w:rsid w:val="00F55756"/>
    <w:rsid w:val="00F5614D"/>
    <w:rsid w:val="00F565E0"/>
    <w:rsid w:val="00F56FF8"/>
    <w:rsid w:val="00F57872"/>
    <w:rsid w:val="00F60278"/>
    <w:rsid w:val="00F60780"/>
    <w:rsid w:val="00F60F04"/>
    <w:rsid w:val="00F60F90"/>
    <w:rsid w:val="00F61665"/>
    <w:rsid w:val="00F61F54"/>
    <w:rsid w:val="00F622D4"/>
    <w:rsid w:val="00F62504"/>
    <w:rsid w:val="00F63768"/>
    <w:rsid w:val="00F64659"/>
    <w:rsid w:val="00F64880"/>
    <w:rsid w:val="00F64AB8"/>
    <w:rsid w:val="00F64E27"/>
    <w:rsid w:val="00F651F1"/>
    <w:rsid w:val="00F6696A"/>
    <w:rsid w:val="00F6698F"/>
    <w:rsid w:val="00F66D4C"/>
    <w:rsid w:val="00F66FA4"/>
    <w:rsid w:val="00F67091"/>
    <w:rsid w:val="00F67326"/>
    <w:rsid w:val="00F676F3"/>
    <w:rsid w:val="00F67CAB"/>
    <w:rsid w:val="00F70509"/>
    <w:rsid w:val="00F70BFB"/>
    <w:rsid w:val="00F70DF5"/>
    <w:rsid w:val="00F70EB1"/>
    <w:rsid w:val="00F70FDC"/>
    <w:rsid w:val="00F71162"/>
    <w:rsid w:val="00F71344"/>
    <w:rsid w:val="00F7157D"/>
    <w:rsid w:val="00F727FF"/>
    <w:rsid w:val="00F72CE0"/>
    <w:rsid w:val="00F72DD8"/>
    <w:rsid w:val="00F7304D"/>
    <w:rsid w:val="00F73D21"/>
    <w:rsid w:val="00F7401E"/>
    <w:rsid w:val="00F74064"/>
    <w:rsid w:val="00F741EF"/>
    <w:rsid w:val="00F74535"/>
    <w:rsid w:val="00F747F8"/>
    <w:rsid w:val="00F74A21"/>
    <w:rsid w:val="00F74A86"/>
    <w:rsid w:val="00F74CB6"/>
    <w:rsid w:val="00F74F1F"/>
    <w:rsid w:val="00F751FE"/>
    <w:rsid w:val="00F752ED"/>
    <w:rsid w:val="00F7563D"/>
    <w:rsid w:val="00F75E99"/>
    <w:rsid w:val="00F773A9"/>
    <w:rsid w:val="00F77594"/>
    <w:rsid w:val="00F77C83"/>
    <w:rsid w:val="00F77D14"/>
    <w:rsid w:val="00F80203"/>
    <w:rsid w:val="00F8051D"/>
    <w:rsid w:val="00F81075"/>
    <w:rsid w:val="00F81492"/>
    <w:rsid w:val="00F81AC0"/>
    <w:rsid w:val="00F8204E"/>
    <w:rsid w:val="00F82334"/>
    <w:rsid w:val="00F82D44"/>
    <w:rsid w:val="00F83209"/>
    <w:rsid w:val="00F833B0"/>
    <w:rsid w:val="00F8427E"/>
    <w:rsid w:val="00F84E1A"/>
    <w:rsid w:val="00F856A3"/>
    <w:rsid w:val="00F85DE3"/>
    <w:rsid w:val="00F8617D"/>
    <w:rsid w:val="00F86414"/>
    <w:rsid w:val="00F86476"/>
    <w:rsid w:val="00F86580"/>
    <w:rsid w:val="00F86AB7"/>
    <w:rsid w:val="00F86AD5"/>
    <w:rsid w:val="00F86DEB"/>
    <w:rsid w:val="00F86FA2"/>
    <w:rsid w:val="00F8727E"/>
    <w:rsid w:val="00F874B5"/>
    <w:rsid w:val="00F87825"/>
    <w:rsid w:val="00F878D1"/>
    <w:rsid w:val="00F87AC4"/>
    <w:rsid w:val="00F87B7B"/>
    <w:rsid w:val="00F9097F"/>
    <w:rsid w:val="00F91089"/>
    <w:rsid w:val="00F91141"/>
    <w:rsid w:val="00F91C4E"/>
    <w:rsid w:val="00F921AB"/>
    <w:rsid w:val="00F92A0D"/>
    <w:rsid w:val="00F92F5B"/>
    <w:rsid w:val="00F93027"/>
    <w:rsid w:val="00F937FB"/>
    <w:rsid w:val="00F93C9B"/>
    <w:rsid w:val="00F93CEF"/>
    <w:rsid w:val="00F93DB8"/>
    <w:rsid w:val="00F9426B"/>
    <w:rsid w:val="00F944A8"/>
    <w:rsid w:val="00F952F0"/>
    <w:rsid w:val="00F957E4"/>
    <w:rsid w:val="00F95B15"/>
    <w:rsid w:val="00F95DEE"/>
    <w:rsid w:val="00F964B2"/>
    <w:rsid w:val="00F96B59"/>
    <w:rsid w:val="00F96E2C"/>
    <w:rsid w:val="00F971B6"/>
    <w:rsid w:val="00F972AC"/>
    <w:rsid w:val="00F9748E"/>
    <w:rsid w:val="00F97C7E"/>
    <w:rsid w:val="00F97DF3"/>
    <w:rsid w:val="00FA0165"/>
    <w:rsid w:val="00FA066E"/>
    <w:rsid w:val="00FA09CE"/>
    <w:rsid w:val="00FA0CF0"/>
    <w:rsid w:val="00FA0E74"/>
    <w:rsid w:val="00FA13CE"/>
    <w:rsid w:val="00FA1A62"/>
    <w:rsid w:val="00FA1A97"/>
    <w:rsid w:val="00FA1B94"/>
    <w:rsid w:val="00FA1CC2"/>
    <w:rsid w:val="00FA3919"/>
    <w:rsid w:val="00FA3B09"/>
    <w:rsid w:val="00FA3CC8"/>
    <w:rsid w:val="00FA4160"/>
    <w:rsid w:val="00FA47D5"/>
    <w:rsid w:val="00FA5183"/>
    <w:rsid w:val="00FA5551"/>
    <w:rsid w:val="00FA57EA"/>
    <w:rsid w:val="00FA5DE1"/>
    <w:rsid w:val="00FA676C"/>
    <w:rsid w:val="00FA6836"/>
    <w:rsid w:val="00FA699D"/>
    <w:rsid w:val="00FA6D1C"/>
    <w:rsid w:val="00FA6EA2"/>
    <w:rsid w:val="00FA71E7"/>
    <w:rsid w:val="00FA772A"/>
    <w:rsid w:val="00FA78F0"/>
    <w:rsid w:val="00FA7CBC"/>
    <w:rsid w:val="00FA7DC3"/>
    <w:rsid w:val="00FB0573"/>
    <w:rsid w:val="00FB081E"/>
    <w:rsid w:val="00FB086F"/>
    <w:rsid w:val="00FB168A"/>
    <w:rsid w:val="00FB169E"/>
    <w:rsid w:val="00FB16B1"/>
    <w:rsid w:val="00FB1D2D"/>
    <w:rsid w:val="00FB204F"/>
    <w:rsid w:val="00FB2075"/>
    <w:rsid w:val="00FB21FD"/>
    <w:rsid w:val="00FB2814"/>
    <w:rsid w:val="00FB2C7B"/>
    <w:rsid w:val="00FB3010"/>
    <w:rsid w:val="00FB3331"/>
    <w:rsid w:val="00FB3791"/>
    <w:rsid w:val="00FB3C20"/>
    <w:rsid w:val="00FB4222"/>
    <w:rsid w:val="00FB521F"/>
    <w:rsid w:val="00FB5382"/>
    <w:rsid w:val="00FB5CAD"/>
    <w:rsid w:val="00FB6159"/>
    <w:rsid w:val="00FB64EF"/>
    <w:rsid w:val="00FB6DDB"/>
    <w:rsid w:val="00FB7277"/>
    <w:rsid w:val="00FB7681"/>
    <w:rsid w:val="00FB771F"/>
    <w:rsid w:val="00FB7AEB"/>
    <w:rsid w:val="00FB7D1B"/>
    <w:rsid w:val="00FC038C"/>
    <w:rsid w:val="00FC082C"/>
    <w:rsid w:val="00FC0936"/>
    <w:rsid w:val="00FC0993"/>
    <w:rsid w:val="00FC1725"/>
    <w:rsid w:val="00FC1B76"/>
    <w:rsid w:val="00FC1C39"/>
    <w:rsid w:val="00FC2628"/>
    <w:rsid w:val="00FC333B"/>
    <w:rsid w:val="00FC38CE"/>
    <w:rsid w:val="00FC3D06"/>
    <w:rsid w:val="00FC4389"/>
    <w:rsid w:val="00FC475F"/>
    <w:rsid w:val="00FC495E"/>
    <w:rsid w:val="00FC4A15"/>
    <w:rsid w:val="00FC5703"/>
    <w:rsid w:val="00FC5A4D"/>
    <w:rsid w:val="00FC5C88"/>
    <w:rsid w:val="00FC5D0E"/>
    <w:rsid w:val="00FC6608"/>
    <w:rsid w:val="00FC7004"/>
    <w:rsid w:val="00FC7597"/>
    <w:rsid w:val="00FC7C69"/>
    <w:rsid w:val="00FC7DBA"/>
    <w:rsid w:val="00FC7F84"/>
    <w:rsid w:val="00FC7FA6"/>
    <w:rsid w:val="00FD1BE9"/>
    <w:rsid w:val="00FD1CBC"/>
    <w:rsid w:val="00FD1E74"/>
    <w:rsid w:val="00FD2356"/>
    <w:rsid w:val="00FD274C"/>
    <w:rsid w:val="00FD2B85"/>
    <w:rsid w:val="00FD373B"/>
    <w:rsid w:val="00FD3B35"/>
    <w:rsid w:val="00FD3FCA"/>
    <w:rsid w:val="00FD3FE7"/>
    <w:rsid w:val="00FD553F"/>
    <w:rsid w:val="00FD554B"/>
    <w:rsid w:val="00FD573D"/>
    <w:rsid w:val="00FD5BE7"/>
    <w:rsid w:val="00FD5FAE"/>
    <w:rsid w:val="00FD6431"/>
    <w:rsid w:val="00FD6653"/>
    <w:rsid w:val="00FD67D8"/>
    <w:rsid w:val="00FD6D15"/>
    <w:rsid w:val="00FD71E9"/>
    <w:rsid w:val="00FD72A1"/>
    <w:rsid w:val="00FD73E4"/>
    <w:rsid w:val="00FD7595"/>
    <w:rsid w:val="00FD7857"/>
    <w:rsid w:val="00FD7F81"/>
    <w:rsid w:val="00FE02C4"/>
    <w:rsid w:val="00FE047F"/>
    <w:rsid w:val="00FE0BDA"/>
    <w:rsid w:val="00FE1397"/>
    <w:rsid w:val="00FE1AFA"/>
    <w:rsid w:val="00FE1FB6"/>
    <w:rsid w:val="00FE2124"/>
    <w:rsid w:val="00FE25C1"/>
    <w:rsid w:val="00FE25FE"/>
    <w:rsid w:val="00FE289A"/>
    <w:rsid w:val="00FE29BB"/>
    <w:rsid w:val="00FE3033"/>
    <w:rsid w:val="00FE31D6"/>
    <w:rsid w:val="00FE3475"/>
    <w:rsid w:val="00FE3A17"/>
    <w:rsid w:val="00FE3E3E"/>
    <w:rsid w:val="00FE4530"/>
    <w:rsid w:val="00FE489F"/>
    <w:rsid w:val="00FE493F"/>
    <w:rsid w:val="00FE4968"/>
    <w:rsid w:val="00FE5959"/>
    <w:rsid w:val="00FE5A5F"/>
    <w:rsid w:val="00FE729A"/>
    <w:rsid w:val="00FE7686"/>
    <w:rsid w:val="00FE7ABB"/>
    <w:rsid w:val="00FE7E26"/>
    <w:rsid w:val="00FF02F0"/>
    <w:rsid w:val="00FF0A1B"/>
    <w:rsid w:val="00FF0C11"/>
    <w:rsid w:val="00FF10DE"/>
    <w:rsid w:val="00FF115A"/>
    <w:rsid w:val="00FF1384"/>
    <w:rsid w:val="00FF1BBE"/>
    <w:rsid w:val="00FF1F34"/>
    <w:rsid w:val="00FF2345"/>
    <w:rsid w:val="00FF2906"/>
    <w:rsid w:val="00FF2FBF"/>
    <w:rsid w:val="00FF3C76"/>
    <w:rsid w:val="00FF3CC1"/>
    <w:rsid w:val="00FF3D7F"/>
    <w:rsid w:val="00FF43CE"/>
    <w:rsid w:val="00FF48DB"/>
    <w:rsid w:val="00FF4B41"/>
    <w:rsid w:val="00FF4C66"/>
    <w:rsid w:val="00FF4CA3"/>
    <w:rsid w:val="00FF4DA7"/>
    <w:rsid w:val="00FF5231"/>
    <w:rsid w:val="00FF52A7"/>
    <w:rsid w:val="00FF53B7"/>
    <w:rsid w:val="00FF5473"/>
    <w:rsid w:val="00FF5932"/>
    <w:rsid w:val="00FF617C"/>
    <w:rsid w:val="00FF6771"/>
    <w:rsid w:val="00FF683D"/>
    <w:rsid w:val="00FF6DD0"/>
    <w:rsid w:val="00FF744D"/>
    <w:rsid w:val="00FF7652"/>
    <w:rsid w:val="00FF7741"/>
    <w:rsid w:val="00FF7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B85AD16"/>
  <w15:docId w15:val="{E5461D41-29FE-4D63-A52C-D2BEEAFF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Tytuł umowy"/>
    <w:basedOn w:val="Normalny"/>
    <w:next w:val="Normalny"/>
    <w:link w:val="Nagwek1Znak"/>
    <w:qFormat/>
    <w:rsid w:val="00BA0378"/>
    <w:pPr>
      <w:keepNext/>
      <w:tabs>
        <w:tab w:val="left" w:pos="540"/>
      </w:tabs>
      <w:spacing w:after="0" w:line="240" w:lineRule="auto"/>
      <w:ind w:left="540"/>
      <w:jc w:val="center"/>
      <w:outlineLvl w:val="0"/>
    </w:pPr>
    <w:rPr>
      <w:rFonts w:eastAsia="Times New Roman"/>
      <w:b/>
      <w:bCs/>
      <w:szCs w:val="24"/>
    </w:rPr>
  </w:style>
  <w:style w:type="paragraph" w:styleId="Nagwek2">
    <w:name w:val="heading 2"/>
    <w:aliases w:val="Rozdział"/>
    <w:basedOn w:val="Normalny"/>
    <w:next w:val="Normalny"/>
    <w:link w:val="Nagwek2Znak"/>
    <w:qFormat/>
    <w:rsid w:val="00EA3C74"/>
    <w:pPr>
      <w:keepNext/>
      <w:tabs>
        <w:tab w:val="left" w:pos="180"/>
      </w:tabs>
      <w:spacing w:before="60" w:after="60" w:line="240" w:lineRule="auto"/>
      <w:jc w:val="center"/>
      <w:outlineLvl w:val="1"/>
    </w:pPr>
    <w:rPr>
      <w:rFonts w:eastAsia="Times New Roman"/>
      <w:b/>
      <w:bCs/>
    </w:rPr>
  </w:style>
  <w:style w:type="paragraph" w:styleId="Nagwek3">
    <w:name w:val="heading 3"/>
    <w:aliases w:val="Paragraf"/>
    <w:basedOn w:val="Normalny"/>
    <w:next w:val="Normalny"/>
    <w:link w:val="Nagwek3Znak"/>
    <w:qFormat/>
    <w:rsid w:val="00253231"/>
    <w:pPr>
      <w:keepNext/>
      <w:spacing w:before="60" w:after="60" w:line="240" w:lineRule="auto"/>
      <w:jc w:val="center"/>
      <w:outlineLvl w:val="2"/>
    </w:pPr>
    <w:rPr>
      <w:rFonts w:eastAsia="Times New Roman"/>
      <w:bCs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umowy Znak"/>
    <w:link w:val="Nagwek1"/>
    <w:rsid w:val="00BA0378"/>
    <w:rPr>
      <w:rFonts w:eastAsia="Times New Roman"/>
      <w:b/>
      <w:bCs/>
      <w:sz w:val="22"/>
      <w:szCs w:val="24"/>
      <w:lang w:eastAsia="en-US"/>
    </w:rPr>
  </w:style>
  <w:style w:type="character" w:customStyle="1" w:styleId="Nagwek2Znak">
    <w:name w:val="Nagłówek 2 Znak"/>
    <w:aliases w:val="Rozdział Znak"/>
    <w:link w:val="Nagwek2"/>
    <w:rsid w:val="00EA3C74"/>
    <w:rPr>
      <w:rFonts w:eastAsia="Times New Roman"/>
      <w:b/>
      <w:bCs/>
      <w:sz w:val="22"/>
      <w:szCs w:val="22"/>
      <w:lang w:eastAsia="en-US"/>
    </w:rPr>
  </w:style>
  <w:style w:type="character" w:customStyle="1" w:styleId="Nagwek3Znak">
    <w:name w:val="Nagłówek 3 Znak"/>
    <w:aliases w:val="Paragraf Znak"/>
    <w:link w:val="Nagwek3"/>
    <w:rsid w:val="00253231"/>
    <w:rPr>
      <w:rFonts w:eastAsia="Times New Roman"/>
      <w:bCs/>
      <w:sz w:val="22"/>
      <w:szCs w:val="26"/>
      <w:lang w:eastAsia="en-US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table" w:customStyle="1" w:styleId="Tabela-Siatka1">
    <w:name w:val="Tabela - Siatka1"/>
    <w:basedOn w:val="Standardowy"/>
    <w:next w:val="Tabela-Siatka"/>
    <w:rsid w:val="006A6CF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37181E"/>
    <w:rPr>
      <w:sz w:val="22"/>
      <w:szCs w:val="22"/>
      <w:lang w:eastAsia="en-US"/>
    </w:rPr>
  </w:style>
  <w:style w:type="character" w:customStyle="1" w:styleId="txt-new1">
    <w:name w:val="txt-new1"/>
    <w:basedOn w:val="Domylnaczcionkaakapitu"/>
    <w:rsid w:val="00F4068D"/>
    <w:rPr>
      <w:shd w:val="clear" w:color="auto" w:fill="auto"/>
    </w:rPr>
  </w:style>
  <w:style w:type="character" w:customStyle="1" w:styleId="tabulatory1">
    <w:name w:val="tabulatory1"/>
    <w:basedOn w:val="Domylnaczcionkaakapitu"/>
    <w:rsid w:val="00F4068D"/>
  </w:style>
  <w:style w:type="character" w:customStyle="1" w:styleId="txt-old1">
    <w:name w:val="txt-old1"/>
    <w:basedOn w:val="Domylnaczcionkaakapitu"/>
    <w:rsid w:val="00F4068D"/>
    <w:rPr>
      <w:strike/>
      <w:vanish/>
      <w:webHidden w:val="0"/>
      <w:specVanish w:val="0"/>
    </w:rPr>
  </w:style>
  <w:style w:type="character" w:customStyle="1" w:styleId="txt-new2">
    <w:name w:val="txt-new2"/>
    <w:basedOn w:val="Domylnaczcionkaakapitu"/>
    <w:rsid w:val="00F4068D"/>
    <w:rPr>
      <w:shd w:val="clear" w:color="auto" w:fill="auto"/>
    </w:rPr>
  </w:style>
  <w:style w:type="character" w:customStyle="1" w:styleId="txt-old">
    <w:name w:val="txt-old"/>
    <w:basedOn w:val="Domylnaczcionkaakapitu"/>
    <w:rsid w:val="001A6FCE"/>
  </w:style>
  <w:style w:type="character" w:customStyle="1" w:styleId="txt-new">
    <w:name w:val="txt-new"/>
    <w:basedOn w:val="Domylnaczcionkaakapitu"/>
    <w:rsid w:val="001A6FCE"/>
  </w:style>
  <w:style w:type="character" w:customStyle="1" w:styleId="Zakotwiczenieprzypisudolnego">
    <w:name w:val="Zakotwiczenie przypisu dolnego"/>
    <w:rsid w:val="00016FED"/>
    <w:rPr>
      <w:vertAlign w:val="superscript"/>
    </w:rPr>
  </w:style>
  <w:style w:type="character" w:customStyle="1" w:styleId="WW8Num4z4">
    <w:name w:val="WW8Num4z4"/>
    <w:rsid w:val="00C22039"/>
  </w:style>
  <w:style w:type="table" w:customStyle="1" w:styleId="Tabela-Siatka2">
    <w:name w:val="Tabela - Siatka2"/>
    <w:basedOn w:val="Standardowy"/>
    <w:next w:val="Tabela-Siatka"/>
    <w:uiPriority w:val="59"/>
    <w:rsid w:val="00990D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"/>
    <w:link w:val="Akapitzlist"/>
    <w:uiPriority w:val="34"/>
    <w:qFormat/>
    <w:rsid w:val="00B7610C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DA61E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21C4B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4A3B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F46C8D"/>
  </w:style>
  <w:style w:type="numbering" w:customStyle="1" w:styleId="Styl2">
    <w:name w:val="Styl2"/>
    <w:uiPriority w:val="99"/>
    <w:rsid w:val="00351BDA"/>
    <w:pPr>
      <w:numPr>
        <w:numId w:val="3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368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F5867"/>
    <w:rPr>
      <w:color w:val="605E5C"/>
      <w:shd w:val="clear" w:color="auto" w:fill="E1DFDD"/>
    </w:rPr>
  </w:style>
  <w:style w:type="character" w:customStyle="1" w:styleId="TekstkomentarzaZnak1">
    <w:name w:val="Tekst komentarza Znak1"/>
    <w:basedOn w:val="Domylnaczcionkaakapitu"/>
    <w:uiPriority w:val="99"/>
    <w:semiHidden/>
    <w:rsid w:val="003D3C02"/>
    <w:rPr>
      <w:sz w:val="20"/>
      <w:szCs w:val="20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60210"/>
    <w:rPr>
      <w:color w:val="605E5C"/>
      <w:shd w:val="clear" w:color="auto" w:fill="E1DFDD"/>
    </w:rPr>
  </w:style>
  <w:style w:type="paragraph" w:customStyle="1" w:styleId="w2zmart">
    <w:name w:val="w2_zm_art"/>
    <w:qFormat/>
    <w:rsid w:val="00F13B42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character" w:customStyle="1" w:styleId="FontStyle38">
    <w:name w:val="Font Style38"/>
    <w:basedOn w:val="Domylnaczcionkaakapitu"/>
    <w:uiPriority w:val="99"/>
    <w:rsid w:val="00F13B42"/>
    <w:rPr>
      <w:rFonts w:ascii="Calibri" w:hAnsi="Calibri" w:cs="Calibri"/>
      <w:sz w:val="22"/>
      <w:szCs w:val="22"/>
    </w:rPr>
  </w:style>
  <w:style w:type="paragraph" w:customStyle="1" w:styleId="Nagwek41">
    <w:name w:val="Nagłówek 41"/>
    <w:basedOn w:val="Normalny"/>
    <w:uiPriority w:val="1"/>
    <w:qFormat/>
    <w:rsid w:val="000A0022"/>
    <w:pPr>
      <w:widowControl w:val="0"/>
      <w:spacing w:after="0" w:line="240" w:lineRule="auto"/>
      <w:ind w:left="118"/>
      <w:outlineLvl w:val="4"/>
    </w:pPr>
    <w:rPr>
      <w:rFonts w:ascii="Times New Roman" w:eastAsia="Times New Roman" w:hAnsi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39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83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47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4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6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0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7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7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8234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79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031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8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8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44043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13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8522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47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895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61EE5-04F1-4640-9270-DE2125FEF3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45F879-405A-4D30-92D7-59F7EF47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1639</Words>
  <Characters>9837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UMWD</Company>
  <LinksUpToDate>false</LinksUpToDate>
  <CharactersWithSpaces>11454</CharactersWithSpaces>
  <SharedDoc>false</SharedDoc>
  <HLinks>
    <vt:vector size="102" baseType="variant">
      <vt:variant>
        <vt:i4>1703942</vt:i4>
      </vt:variant>
      <vt:variant>
        <vt:i4>33</vt:i4>
      </vt:variant>
      <vt:variant>
        <vt:i4>0</vt:i4>
      </vt:variant>
      <vt:variant>
        <vt:i4>5</vt:i4>
      </vt:variant>
      <vt:variant>
        <vt:lpwstr>http://www.rpo.dolnyslask.pl/</vt:lpwstr>
      </vt:variant>
      <vt:variant>
        <vt:lpwstr/>
      </vt:variant>
      <vt:variant>
        <vt:i4>6357041</vt:i4>
      </vt:variant>
      <vt:variant>
        <vt:i4>30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1703942</vt:i4>
      </vt:variant>
      <vt:variant>
        <vt:i4>27</vt:i4>
      </vt:variant>
      <vt:variant>
        <vt:i4>0</vt:i4>
      </vt:variant>
      <vt:variant>
        <vt:i4>5</vt:i4>
      </vt:variant>
      <vt:variant>
        <vt:lpwstr>http://www.rpo.dolnyslask.pl/</vt:lpwstr>
      </vt:variant>
      <vt:variant>
        <vt:lpwstr/>
      </vt:variant>
      <vt:variant>
        <vt:i4>1703942</vt:i4>
      </vt:variant>
      <vt:variant>
        <vt:i4>24</vt:i4>
      </vt:variant>
      <vt:variant>
        <vt:i4>0</vt:i4>
      </vt:variant>
      <vt:variant>
        <vt:i4>5</vt:i4>
      </vt:variant>
      <vt:variant>
        <vt:lpwstr>http://www.rpo.dolnyslask.pl/</vt:lpwstr>
      </vt:variant>
      <vt:variant>
        <vt:lpwstr/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http://www.funduszeeuropejskie.gov.pl/poradnikbeneficjenta</vt:lpwstr>
      </vt:variant>
      <vt:variant>
        <vt:lpwstr/>
      </vt:variant>
      <vt:variant>
        <vt:i4>6422583</vt:i4>
      </vt:variant>
      <vt:variant>
        <vt:i4>18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1703942</vt:i4>
      </vt:variant>
      <vt:variant>
        <vt:i4>15</vt:i4>
      </vt:variant>
      <vt:variant>
        <vt:i4>0</vt:i4>
      </vt:variant>
      <vt:variant>
        <vt:i4>5</vt:i4>
      </vt:variant>
      <vt:variant>
        <vt:lpwstr>http://www.rpo.dolnyslask.pl/</vt:lpwstr>
      </vt:variant>
      <vt:variant>
        <vt:lpwstr/>
      </vt:variant>
      <vt:variant>
        <vt:i4>6422583</vt:i4>
      </vt:variant>
      <vt:variant>
        <vt:i4>12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1703942</vt:i4>
      </vt:variant>
      <vt:variant>
        <vt:i4>9</vt:i4>
      </vt:variant>
      <vt:variant>
        <vt:i4>0</vt:i4>
      </vt:variant>
      <vt:variant>
        <vt:i4>5</vt:i4>
      </vt:variant>
      <vt:variant>
        <vt:lpwstr>http://www.rpo.dolnyslask.pl/</vt:lpwstr>
      </vt:variant>
      <vt:variant>
        <vt:lpwstr/>
      </vt:variant>
      <vt:variant>
        <vt:i4>6881405</vt:i4>
      </vt:variant>
      <vt:variant>
        <vt:i4>6</vt:i4>
      </vt:variant>
      <vt:variant>
        <vt:i4>0</vt:i4>
      </vt:variant>
      <vt:variant>
        <vt:i4>5</vt:i4>
      </vt:variant>
      <vt:variant>
        <vt:lpwstr>http://www.mir.gov.pl/strony/zadania/fundusze-europejskie/wytyczne/wytyczne-na-lata-2014-2020/wytyczne-w-zakresie-realizacji-przedsiewziec-z-udzialem-srodkow-europejskiego-funduszu-spolecznego-w-obszarze-rynku-pracy-na-lata-2014-2020/</vt:lpwstr>
      </vt:variant>
      <vt:variant>
        <vt:lpwstr/>
      </vt:variant>
      <vt:variant>
        <vt:i4>8323073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https://pl.wikipedia.org/wiki/Administracja_publiczna</vt:lpwstr>
      </vt:variant>
      <vt:variant>
        <vt:lpwstr/>
      </vt:variant>
      <vt:variant>
        <vt:i4>720998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https://pl.wikipedia.org/w/index.php?title=Platforma_teleinformatyczna&amp;action=edit&amp;redlink=1</vt:lpwstr>
      </vt:variant>
      <vt:variant>
        <vt:lpwstr/>
      </vt:variant>
      <vt:variant>
        <vt:i4>5767268</vt:i4>
      </vt:variant>
      <vt:variant>
        <vt:i4>-1</vt:i4>
      </vt:variant>
      <vt:variant>
        <vt:i4>1030</vt:i4>
      </vt:variant>
      <vt:variant>
        <vt:i4>1</vt:i4>
      </vt:variant>
      <vt:variant>
        <vt:lpwstr>C:\Users\Aleksandra_Sztetyllo\AppData\Local\Microsoft\Windows\Temporary Internet Files\Content.IE5\1EGE810X\zal_1a_20[1].jpg</vt:lpwstr>
      </vt:variant>
      <vt:variant>
        <vt:lpwstr/>
      </vt:variant>
      <vt:variant>
        <vt:i4>5832762</vt:i4>
      </vt:variant>
      <vt:variant>
        <vt:i4>-1</vt:i4>
      </vt:variant>
      <vt:variant>
        <vt:i4>1028</vt:i4>
      </vt:variant>
      <vt:variant>
        <vt:i4>1</vt:i4>
      </vt:variant>
      <vt:variant>
        <vt:lpwstr>C:\Users\Aleksandra_Sztetyllo\AppData\Local\Microsoft\Windows\Temporary Internet Files\Content.IE5\67I8VMVV\zal_1a_23[1].jpg</vt:lpwstr>
      </vt:variant>
      <vt:variant>
        <vt:lpwstr/>
      </vt:variant>
      <vt:variant>
        <vt:i4>5767264</vt:i4>
      </vt:variant>
      <vt:variant>
        <vt:i4>-1</vt:i4>
      </vt:variant>
      <vt:variant>
        <vt:i4>1029</vt:i4>
      </vt:variant>
      <vt:variant>
        <vt:i4>1</vt:i4>
      </vt:variant>
      <vt:variant>
        <vt:lpwstr>C:\Users\Aleksandra_Sztetyllo\AppData\Local\Microsoft\Windows\Temporary Internet Files\Content.IE5\1EGE810X\zal_1a_24[1].jpg</vt:lpwstr>
      </vt:variant>
      <vt:variant>
        <vt:lpwstr/>
      </vt:variant>
      <vt:variant>
        <vt:i4>983077</vt:i4>
      </vt:variant>
      <vt:variant>
        <vt:i4>-1</vt:i4>
      </vt:variant>
      <vt:variant>
        <vt:i4>1026</vt:i4>
      </vt:variant>
      <vt:variant>
        <vt:i4>1</vt:i4>
      </vt:variant>
      <vt:variant>
        <vt:lpwstr>C:\Users\Aleksandra_Sztetyllo\AppData\Local\Microsoft\Windows\Temporary Internet Files\Content.IE5\ZDNYPYMI\zal_1a_25[1].jpg</vt:lpwstr>
      </vt:variant>
      <vt:variant>
        <vt:lpwstr/>
      </vt:variant>
      <vt:variant>
        <vt:i4>5832767</vt:i4>
      </vt:variant>
      <vt:variant>
        <vt:i4>-1</vt:i4>
      </vt:variant>
      <vt:variant>
        <vt:i4>1027</vt:i4>
      </vt:variant>
      <vt:variant>
        <vt:i4>1</vt:i4>
      </vt:variant>
      <vt:variant>
        <vt:lpwstr>C:\Users\Aleksandra_Sztetyllo\AppData\Local\Microsoft\Windows\Temporary Internet Files\Content.IE5\67I8VMVV\zal_1a_26[1].jpg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Witowska</dc:creator>
  <cp:lastModifiedBy>Daniel Filip</cp:lastModifiedBy>
  <cp:revision>3</cp:revision>
  <cp:lastPrinted>2024-01-12T10:45:00Z</cp:lastPrinted>
  <dcterms:created xsi:type="dcterms:W3CDTF">2025-01-21T11:48:00Z</dcterms:created>
  <dcterms:modified xsi:type="dcterms:W3CDTF">2025-02-03T07:35:00Z</dcterms:modified>
</cp:coreProperties>
</file>