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B794" w14:textId="77777777" w:rsidR="000A0022" w:rsidRDefault="000A0022" w:rsidP="000A0022">
      <w:pPr>
        <w:pStyle w:val="Tekstpodstawowy"/>
        <w:jc w:val="right"/>
        <w:rPr>
          <w:sz w:val="20"/>
        </w:rPr>
      </w:pPr>
    </w:p>
    <w:p w14:paraId="1382BBFC" w14:textId="02AAB4DA" w:rsidR="000A0022" w:rsidRDefault="000A0022" w:rsidP="000A0022">
      <w:pPr>
        <w:pStyle w:val="Tekstpodstawowy"/>
        <w:jc w:val="right"/>
        <w:rPr>
          <w:sz w:val="20"/>
          <w:lang w:eastAsia="pl-PL"/>
        </w:rPr>
      </w:pPr>
      <w:r>
        <w:rPr>
          <w:sz w:val="20"/>
        </w:rPr>
        <w:t>......................................................................</w:t>
      </w:r>
    </w:p>
    <w:p w14:paraId="19726786" w14:textId="77777777" w:rsidR="000A0022" w:rsidRPr="002E4A3D" w:rsidRDefault="000A0022" w:rsidP="000A0022">
      <w:pPr>
        <w:pStyle w:val="Tekstpodstawowy"/>
        <w:rPr>
          <w:rFonts w:asciiTheme="minorHAnsi" w:hAnsiTheme="minorHAnsi" w:cstheme="minorHAnsi"/>
          <w:sz w:val="16"/>
          <w:szCs w:val="28"/>
        </w:rPr>
      </w:pPr>
      <w:r>
        <w:rPr>
          <w:sz w:val="16"/>
        </w:rPr>
        <w:t xml:space="preserve">          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 w:rsidRPr="002E4A3D">
        <w:rPr>
          <w:rFonts w:asciiTheme="minorHAnsi" w:hAnsiTheme="minorHAnsi" w:cstheme="minorHAnsi"/>
          <w:sz w:val="16"/>
        </w:rPr>
        <w:tab/>
        <w:t xml:space="preserve"> (miejscowość, data)</w:t>
      </w:r>
    </w:p>
    <w:p w14:paraId="54FA4344" w14:textId="77777777" w:rsidR="000A0022" w:rsidRPr="002E4A3D" w:rsidRDefault="000A0022" w:rsidP="000A0022">
      <w:pPr>
        <w:tabs>
          <w:tab w:val="left" w:pos="5529"/>
        </w:tabs>
        <w:rPr>
          <w:rFonts w:asciiTheme="minorHAnsi" w:hAnsiTheme="minorHAnsi" w:cstheme="minorHAnsi"/>
          <w:sz w:val="18"/>
          <w:szCs w:val="20"/>
          <w:vertAlign w:val="superscript"/>
        </w:rPr>
      </w:pPr>
      <w:r w:rsidRPr="002E4A3D">
        <w:rPr>
          <w:rFonts w:asciiTheme="minorHAnsi" w:hAnsiTheme="minorHAnsi" w:cstheme="minorHAnsi"/>
          <w:sz w:val="18"/>
          <w:szCs w:val="20"/>
          <w:vertAlign w:val="subscript"/>
        </w:rPr>
        <w:t>......................................................................................................</w:t>
      </w:r>
      <w:r w:rsidRPr="002E4A3D">
        <w:rPr>
          <w:rFonts w:asciiTheme="minorHAnsi" w:hAnsiTheme="minorHAnsi" w:cstheme="minorHAnsi"/>
          <w:szCs w:val="20"/>
        </w:rPr>
        <w:tab/>
      </w:r>
    </w:p>
    <w:p w14:paraId="4616D6FA" w14:textId="538B8BAC" w:rsidR="000A0022" w:rsidRPr="002E4A3D" w:rsidRDefault="000A0022" w:rsidP="000A0022">
      <w:pPr>
        <w:tabs>
          <w:tab w:val="left" w:pos="5812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2E4A3D">
        <w:rPr>
          <w:rFonts w:asciiTheme="minorHAnsi" w:hAnsiTheme="minorHAnsi" w:cstheme="minorHAnsi"/>
          <w:szCs w:val="20"/>
          <w:vertAlign w:val="superscript"/>
        </w:rPr>
        <w:t xml:space="preserve">       (data wpływu do PUP, poz. w rejestrze)</w:t>
      </w:r>
    </w:p>
    <w:p w14:paraId="75420AAF" w14:textId="77777777" w:rsidR="000A0022" w:rsidRPr="002E4A3D" w:rsidRDefault="000A0022" w:rsidP="000A0022">
      <w:pPr>
        <w:pStyle w:val="Tekstpodstawowy"/>
        <w:ind w:left="5664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 xml:space="preserve">Powiatowy Urząd Pracy </w:t>
      </w:r>
      <w:r w:rsidRPr="002E4A3D">
        <w:rPr>
          <w:rFonts w:asciiTheme="minorHAnsi" w:hAnsiTheme="minorHAnsi" w:cstheme="minorHAnsi"/>
        </w:rPr>
        <w:br/>
        <w:t>w Kamiennej Górze</w:t>
      </w:r>
    </w:p>
    <w:p w14:paraId="01A0E1ED" w14:textId="77777777" w:rsidR="000A0022" w:rsidRPr="002E4A3D" w:rsidRDefault="000A0022" w:rsidP="000A0022">
      <w:pPr>
        <w:pStyle w:val="Tekstpodstawowy"/>
        <w:rPr>
          <w:rFonts w:asciiTheme="minorHAnsi" w:hAnsiTheme="minorHAnsi" w:cstheme="minorHAnsi"/>
          <w:b/>
          <w:sz w:val="28"/>
          <w:szCs w:val="28"/>
        </w:rPr>
      </w:pPr>
    </w:p>
    <w:p w14:paraId="0E6CD208" w14:textId="3887F484" w:rsidR="000A0022" w:rsidRPr="002E4A3D" w:rsidRDefault="000A0022" w:rsidP="002B722B">
      <w:pPr>
        <w:jc w:val="center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</w:rPr>
        <w:t xml:space="preserve">W N I O S E </w:t>
      </w:r>
      <w:proofErr w:type="gramStart"/>
      <w:r w:rsidRPr="002E4A3D">
        <w:rPr>
          <w:rFonts w:asciiTheme="minorHAnsi" w:hAnsiTheme="minorHAnsi" w:cstheme="minorHAnsi"/>
          <w:b/>
        </w:rPr>
        <w:t xml:space="preserve">K </w:t>
      </w:r>
      <w:r w:rsidR="002B722B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</w:rPr>
        <w:t>O</w:t>
      </w:r>
      <w:proofErr w:type="gramEnd"/>
      <w:r w:rsidRPr="002E4A3D">
        <w:rPr>
          <w:rFonts w:asciiTheme="minorHAnsi" w:hAnsiTheme="minorHAnsi" w:cstheme="minorHAnsi"/>
          <w:b/>
        </w:rPr>
        <w:t xml:space="preserve"> PRZYZNANIE BONU NA ZASIEDLENIE DLA OS</w:t>
      </w:r>
      <w:r w:rsidR="002B722B">
        <w:rPr>
          <w:rFonts w:asciiTheme="minorHAnsi" w:hAnsiTheme="minorHAnsi" w:cstheme="minorHAnsi"/>
          <w:b/>
        </w:rPr>
        <w:t>OBY BEZROBOTNEJ</w:t>
      </w:r>
    </w:p>
    <w:p w14:paraId="3F8A5430" w14:textId="618D7E1E" w:rsidR="000A0022" w:rsidRPr="002B722B" w:rsidRDefault="002B722B" w:rsidP="002B722B">
      <w:pPr>
        <w:jc w:val="both"/>
        <w:rPr>
          <w:rFonts w:asciiTheme="minorHAnsi" w:hAnsiTheme="minorHAnsi" w:cstheme="minorHAnsi"/>
          <w:b/>
          <w:sz w:val="20"/>
          <w:szCs w:val="24"/>
        </w:rPr>
      </w:pPr>
      <w:r w:rsidRPr="002B722B">
        <w:rPr>
          <w:rFonts w:asciiTheme="minorHAnsi" w:hAnsiTheme="minorHAnsi" w:cstheme="minorHAnsi"/>
          <w:b/>
          <w:sz w:val="20"/>
        </w:rPr>
        <w:t>Na podstawie art. 208</w:t>
      </w:r>
      <w:r w:rsidR="000A0022" w:rsidRPr="002B722B">
        <w:rPr>
          <w:rFonts w:asciiTheme="minorHAnsi" w:hAnsiTheme="minorHAnsi" w:cstheme="minorHAnsi"/>
          <w:b/>
          <w:sz w:val="20"/>
        </w:rPr>
        <w:t xml:space="preserve"> ustawy o </w:t>
      </w:r>
      <w:r w:rsidRPr="002B722B">
        <w:rPr>
          <w:rFonts w:asciiTheme="minorHAnsi" w:hAnsiTheme="minorHAnsi" w:cstheme="minorHAnsi"/>
          <w:b/>
          <w:sz w:val="20"/>
        </w:rPr>
        <w:t xml:space="preserve">rynku pracy i służbach zatrudnienia </w:t>
      </w:r>
      <w:r w:rsidR="000A0022" w:rsidRPr="002B722B">
        <w:rPr>
          <w:rFonts w:asciiTheme="minorHAnsi" w:hAnsiTheme="minorHAnsi" w:cstheme="minorHAnsi"/>
          <w:b/>
          <w:sz w:val="20"/>
        </w:rPr>
        <w:t xml:space="preserve">z dnia </w:t>
      </w:r>
      <w:r w:rsidR="000A0022" w:rsidRPr="002B722B">
        <w:rPr>
          <w:rFonts w:asciiTheme="minorHAnsi" w:hAnsiTheme="minorHAnsi" w:cstheme="minorHAnsi"/>
          <w:b/>
          <w:sz w:val="20"/>
        </w:rPr>
        <w:br/>
        <w:t>20</w:t>
      </w:r>
      <w:r w:rsidRPr="002B722B">
        <w:rPr>
          <w:rFonts w:asciiTheme="minorHAnsi" w:hAnsiTheme="minorHAnsi" w:cstheme="minorHAnsi"/>
          <w:b/>
          <w:sz w:val="20"/>
        </w:rPr>
        <w:t xml:space="preserve"> marca 2025r.</w:t>
      </w:r>
      <w:r w:rsidR="000A0022" w:rsidRPr="002B722B">
        <w:rPr>
          <w:rFonts w:asciiTheme="minorHAnsi" w:hAnsiTheme="minorHAnsi" w:cstheme="minorHAnsi"/>
          <w:b/>
          <w:sz w:val="20"/>
        </w:rPr>
        <w:t xml:space="preserve"> (Dz. U. z 202</w:t>
      </w:r>
      <w:r w:rsidRPr="002B722B">
        <w:rPr>
          <w:rFonts w:asciiTheme="minorHAnsi" w:hAnsiTheme="minorHAnsi" w:cstheme="minorHAnsi"/>
          <w:b/>
          <w:sz w:val="20"/>
        </w:rPr>
        <w:t>5</w:t>
      </w:r>
      <w:r w:rsidR="000A0022" w:rsidRPr="002B722B">
        <w:rPr>
          <w:rFonts w:asciiTheme="minorHAnsi" w:hAnsiTheme="minorHAnsi" w:cstheme="minorHAnsi"/>
          <w:b/>
          <w:sz w:val="20"/>
        </w:rPr>
        <w:t xml:space="preserve"> r. poz.</w:t>
      </w:r>
      <w:r w:rsidR="00D34547">
        <w:rPr>
          <w:rFonts w:asciiTheme="minorHAnsi" w:hAnsiTheme="minorHAnsi" w:cstheme="minorHAnsi"/>
          <w:b/>
          <w:sz w:val="20"/>
        </w:rPr>
        <w:t xml:space="preserve"> </w:t>
      </w:r>
      <w:r w:rsidRPr="002B722B">
        <w:rPr>
          <w:rFonts w:asciiTheme="minorHAnsi" w:hAnsiTheme="minorHAnsi" w:cstheme="minorHAnsi"/>
          <w:b/>
          <w:sz w:val="20"/>
        </w:rPr>
        <w:t>620</w:t>
      </w:r>
      <w:r w:rsidR="000A0022" w:rsidRPr="002B722B">
        <w:rPr>
          <w:rFonts w:asciiTheme="minorHAnsi" w:hAnsiTheme="minorHAnsi" w:cstheme="minorHAnsi"/>
          <w:b/>
          <w:sz w:val="20"/>
        </w:rPr>
        <w:t>) oraz Zasad przyznawania osobie bezrobotnej bonu na zasiedlenie obowiązującego w PUP w Kamiennej Górze, zwracam się z prośbą o przyznanie bonu na</w:t>
      </w:r>
      <w:r w:rsidR="000A0022" w:rsidRPr="002B722B">
        <w:rPr>
          <w:rFonts w:asciiTheme="minorHAnsi" w:hAnsiTheme="minorHAnsi" w:cstheme="minorHAnsi"/>
          <w:b/>
          <w:bCs/>
          <w:iCs/>
          <w:sz w:val="20"/>
        </w:rPr>
        <w:t xml:space="preserve"> zasiedlenie w wysokości</w:t>
      </w:r>
      <w:r w:rsidR="000A0022" w:rsidRPr="002B722B">
        <w:rPr>
          <w:rFonts w:asciiTheme="minorHAnsi" w:hAnsiTheme="minorHAnsi" w:cstheme="minorHAnsi"/>
          <w:b/>
          <w:iCs/>
          <w:sz w:val="20"/>
        </w:rPr>
        <w:t xml:space="preserve"> do 10.000,00</w:t>
      </w:r>
      <w:r w:rsidR="000A0022" w:rsidRPr="002B722B">
        <w:rPr>
          <w:rFonts w:asciiTheme="minorHAnsi" w:hAnsiTheme="minorHAnsi" w:cstheme="minorHAnsi"/>
          <w:b/>
          <w:sz w:val="20"/>
        </w:rPr>
        <w:t xml:space="preserve"> zł, z przeznaczeniem na pokrycie kosztów zamieszkania w związku z podjęciem przeze mnie poza miejscem dotychczasowego zamieszkania:</w:t>
      </w:r>
    </w:p>
    <w:p w14:paraId="38CC8550" w14:textId="77777777" w:rsidR="000A0022" w:rsidRPr="002E4A3D" w:rsidRDefault="000A0022" w:rsidP="000A0022">
      <w:pPr>
        <w:spacing w:line="360" w:lineRule="auto"/>
        <w:ind w:left="360"/>
        <w:jc w:val="both"/>
        <w:rPr>
          <w:rFonts w:asciiTheme="minorHAnsi" w:hAnsiTheme="minorHAnsi" w:cstheme="minorHAnsi"/>
          <w:b/>
          <w:i/>
          <w:sz w:val="28"/>
        </w:rPr>
      </w:pPr>
      <w:r w:rsidRPr="002E4A3D">
        <w:rPr>
          <w:rFonts w:asciiTheme="minorHAnsi" w:hAnsiTheme="minorHAnsi" w:cstheme="minorHAnsi"/>
          <w:b/>
        </w:rPr>
        <w:tab/>
      </w:r>
      <w:r w:rsidRPr="002E4A3D">
        <w:rPr>
          <w:rFonts w:asciiTheme="minorHAnsi" w:hAnsiTheme="minorHAnsi" w:cstheme="minorHAnsi"/>
          <w:b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 w:rsidRPr="002E4A3D">
        <w:rPr>
          <w:rFonts w:asciiTheme="minorHAnsi" w:hAnsiTheme="minorHAnsi" w:cstheme="minorHAnsi"/>
          <w:b/>
        </w:rPr>
        <w:instrText xml:space="preserve"> FORMCHECKBOX </w:instrText>
      </w:r>
      <w:r w:rsidRPr="002E4A3D">
        <w:rPr>
          <w:rFonts w:asciiTheme="minorHAnsi" w:hAnsiTheme="minorHAnsi" w:cstheme="minorHAnsi"/>
          <w:b/>
        </w:rPr>
      </w:r>
      <w:r w:rsidRPr="002E4A3D">
        <w:rPr>
          <w:rFonts w:asciiTheme="minorHAnsi" w:hAnsiTheme="minorHAnsi" w:cstheme="minorHAnsi"/>
          <w:b/>
        </w:rPr>
        <w:fldChar w:fldCharType="separate"/>
      </w:r>
      <w:r w:rsidRPr="002E4A3D">
        <w:rPr>
          <w:rFonts w:asciiTheme="minorHAnsi" w:eastAsia="Times New Roman" w:hAnsiTheme="minorHAnsi" w:cstheme="minorHAnsi"/>
        </w:rPr>
        <w:fldChar w:fldCharType="end"/>
      </w:r>
      <w:bookmarkEnd w:id="0"/>
      <w:r w:rsidRPr="002E4A3D">
        <w:rPr>
          <w:rFonts w:asciiTheme="minorHAnsi" w:hAnsiTheme="minorHAnsi" w:cstheme="minorHAnsi"/>
          <w:b/>
        </w:rPr>
        <w:t xml:space="preserve">  </w:t>
      </w:r>
      <w:r w:rsidRPr="002E4A3D">
        <w:rPr>
          <w:rFonts w:asciiTheme="minorHAnsi" w:hAnsiTheme="minorHAnsi" w:cstheme="minorHAnsi"/>
          <w:b/>
          <w:i/>
        </w:rPr>
        <w:t xml:space="preserve">- zatrudnienia, innej pracy zarobkowej </w:t>
      </w:r>
      <w:r w:rsidRPr="002E4A3D">
        <w:rPr>
          <w:rFonts w:asciiTheme="minorHAnsi" w:hAnsiTheme="minorHAnsi" w:cstheme="minorHAnsi"/>
          <w:b/>
          <w:i/>
          <w:vertAlign w:val="superscript"/>
        </w:rPr>
        <w:t>*</w:t>
      </w:r>
      <w:proofErr w:type="gramStart"/>
      <w:r w:rsidRPr="002E4A3D">
        <w:rPr>
          <w:rFonts w:asciiTheme="minorHAnsi" w:hAnsiTheme="minorHAnsi" w:cstheme="minorHAnsi"/>
          <w:b/>
          <w:i/>
          <w:vertAlign w:val="superscript"/>
        </w:rPr>
        <w:t>)</w:t>
      </w:r>
      <w:r w:rsidRPr="002E4A3D">
        <w:rPr>
          <w:rFonts w:asciiTheme="minorHAnsi" w:hAnsiTheme="minorHAnsi" w:cstheme="minorHAnsi"/>
          <w:b/>
          <w:i/>
        </w:rPr>
        <w:t xml:space="preserve">,   </w:t>
      </w:r>
      <w:proofErr w:type="gramEnd"/>
      <w:r w:rsidRPr="002E4A3D">
        <w:rPr>
          <w:rFonts w:asciiTheme="minorHAnsi" w:hAnsiTheme="minorHAnsi" w:cstheme="minorHAnsi"/>
          <w:b/>
          <w:i/>
        </w:rPr>
        <w:t xml:space="preserve"> </w:t>
      </w:r>
      <w:r w:rsidRPr="002E4A3D">
        <w:rPr>
          <w:rFonts w:asciiTheme="minorHAnsi" w:hAnsiTheme="minorHAnsi" w:cstheme="minorHAnsi"/>
          <w:b/>
          <w:i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3D">
        <w:rPr>
          <w:rFonts w:asciiTheme="minorHAnsi" w:hAnsiTheme="minorHAnsi" w:cstheme="minorHAnsi"/>
          <w:b/>
          <w:i/>
        </w:rPr>
        <w:instrText xml:space="preserve"> FORMCHECKBOX </w:instrText>
      </w:r>
      <w:r w:rsidRPr="002E4A3D">
        <w:rPr>
          <w:rFonts w:asciiTheme="minorHAnsi" w:hAnsiTheme="minorHAnsi" w:cstheme="minorHAnsi"/>
          <w:b/>
          <w:i/>
        </w:rPr>
      </w:r>
      <w:r w:rsidRPr="002E4A3D">
        <w:rPr>
          <w:rFonts w:asciiTheme="minorHAnsi" w:hAnsiTheme="minorHAnsi" w:cstheme="minorHAnsi"/>
          <w:b/>
          <w:i/>
        </w:rPr>
        <w:fldChar w:fldCharType="separate"/>
      </w:r>
      <w:r w:rsidRPr="002E4A3D">
        <w:rPr>
          <w:rFonts w:asciiTheme="minorHAnsi" w:hAnsiTheme="minorHAnsi" w:cstheme="minorHAnsi"/>
          <w:b/>
          <w:i/>
        </w:rPr>
        <w:fldChar w:fldCharType="end"/>
      </w:r>
      <w:r w:rsidRPr="002E4A3D">
        <w:rPr>
          <w:rFonts w:asciiTheme="minorHAnsi" w:hAnsiTheme="minorHAnsi" w:cstheme="minorHAnsi"/>
          <w:b/>
          <w:i/>
        </w:rPr>
        <w:t xml:space="preserve">  - działalności gospodarczej</w:t>
      </w:r>
      <w:r w:rsidRPr="002E4A3D">
        <w:rPr>
          <w:rFonts w:asciiTheme="minorHAnsi" w:hAnsiTheme="minorHAnsi" w:cstheme="minorHAnsi"/>
          <w:b/>
          <w:i/>
          <w:vertAlign w:val="superscript"/>
        </w:rPr>
        <w:t>*)</w:t>
      </w:r>
    </w:p>
    <w:p w14:paraId="729C7329" w14:textId="52BC4BA3" w:rsidR="000A0022" w:rsidRPr="002E4A3D" w:rsidRDefault="000A0022" w:rsidP="002B722B">
      <w:pPr>
        <w:ind w:firstLine="360"/>
        <w:jc w:val="center"/>
        <w:rPr>
          <w:rFonts w:asciiTheme="minorHAnsi" w:hAnsiTheme="minorHAnsi" w:cstheme="minorHAnsi"/>
          <w:sz w:val="18"/>
        </w:rPr>
      </w:pPr>
      <w:r w:rsidRPr="002E4A3D">
        <w:rPr>
          <w:rFonts w:asciiTheme="minorHAnsi" w:hAnsiTheme="minorHAnsi" w:cstheme="minorHAnsi"/>
          <w:sz w:val="18"/>
        </w:rPr>
        <w:t>*) - zaznaczyć właściwe znakiem „</w:t>
      </w:r>
      <w:r w:rsidRPr="002E4A3D">
        <w:rPr>
          <w:rFonts w:asciiTheme="minorHAnsi" w:hAnsiTheme="minorHAnsi" w:cstheme="minorHAnsi"/>
          <w:b/>
          <w:sz w:val="18"/>
        </w:rPr>
        <w:t>X</w:t>
      </w:r>
      <w:r w:rsidRPr="002E4A3D">
        <w:rPr>
          <w:rFonts w:asciiTheme="minorHAnsi" w:hAnsiTheme="minorHAnsi" w:cstheme="minorHAnsi"/>
          <w:sz w:val="18"/>
        </w:rPr>
        <w:t>”</w:t>
      </w:r>
    </w:p>
    <w:p w14:paraId="76FAD504" w14:textId="77777777" w:rsidR="000A0022" w:rsidRPr="002E4A3D" w:rsidRDefault="000A0022" w:rsidP="000A002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4A3D">
        <w:rPr>
          <w:rFonts w:asciiTheme="minorHAnsi" w:hAnsiTheme="minorHAnsi" w:cstheme="minorHAnsi"/>
          <w:b/>
          <w:sz w:val="20"/>
          <w:szCs w:val="20"/>
        </w:rPr>
        <w:t>DANE DOTYCZĄCE WNIOSKODAWCY (osoby bezrobotnej)</w:t>
      </w:r>
    </w:p>
    <w:p w14:paraId="0FCAF4AA" w14:textId="77777777" w:rsidR="000A0022" w:rsidRPr="002E4A3D" w:rsidRDefault="000A0022" w:rsidP="000A0022">
      <w:pPr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18DB1F" w14:textId="0CDD5080" w:rsidR="000A0022" w:rsidRPr="002E4A3D" w:rsidRDefault="000A0022" w:rsidP="000A0022">
      <w:pPr>
        <w:numPr>
          <w:ilvl w:val="0"/>
          <w:numId w:val="23"/>
        </w:numPr>
        <w:spacing w:after="0" w:line="480" w:lineRule="auto"/>
        <w:rPr>
          <w:rFonts w:asciiTheme="minorHAnsi" w:hAnsiTheme="minorHAnsi" w:cstheme="minorHAnsi"/>
          <w:sz w:val="20"/>
          <w:szCs w:val="20"/>
          <w:vertAlign w:val="subscript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Imię i </w:t>
      </w:r>
      <w:proofErr w:type="gramStart"/>
      <w:r w:rsidRPr="002E4A3D">
        <w:rPr>
          <w:rFonts w:asciiTheme="minorHAnsi" w:hAnsiTheme="minorHAnsi" w:cstheme="minorHAnsi"/>
          <w:sz w:val="20"/>
          <w:szCs w:val="20"/>
        </w:rPr>
        <w:t>nazwisko:..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.…………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………………………………………………………........</w:t>
      </w:r>
    </w:p>
    <w:p w14:paraId="6C9B2B65" w14:textId="6B4640CC" w:rsidR="000A0022" w:rsidRPr="002E4A3D" w:rsidRDefault="000A0022" w:rsidP="000A0022">
      <w:pPr>
        <w:numPr>
          <w:ilvl w:val="0"/>
          <w:numId w:val="23"/>
        </w:num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PESEL </w:t>
      </w: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.……………………………………………………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.</w:t>
      </w:r>
      <w:r w:rsidRPr="002E4A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DCBAB4" w14:textId="51F51FB6" w:rsidR="000A0022" w:rsidRPr="002E4A3D" w:rsidRDefault="000A0022" w:rsidP="000A0022">
      <w:pPr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nr telefonu </w:t>
      </w: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.……………………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.……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 xml:space="preserve">., </w:t>
      </w:r>
      <w:r w:rsidRPr="002E4A3D">
        <w:rPr>
          <w:rFonts w:asciiTheme="minorHAnsi" w:hAnsiTheme="minorHAnsi" w:cstheme="minorHAnsi"/>
          <w:sz w:val="20"/>
          <w:szCs w:val="20"/>
        </w:rPr>
        <w:t>e-mail:</w:t>
      </w: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 xml:space="preserve"> ………………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…....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.…………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</w:t>
      </w:r>
      <w:proofErr w:type="gramStart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.</w:t>
      </w:r>
    </w:p>
    <w:p w14:paraId="09F34C5B" w14:textId="77777777" w:rsidR="000A0022" w:rsidRPr="002E4A3D" w:rsidRDefault="000A0022" w:rsidP="000A0022">
      <w:pPr>
        <w:numPr>
          <w:ilvl w:val="0"/>
          <w:numId w:val="23"/>
        </w:numPr>
        <w:spacing w:after="0" w:line="480" w:lineRule="auto"/>
        <w:rPr>
          <w:rFonts w:asciiTheme="minorHAnsi" w:hAnsiTheme="minorHAnsi" w:cstheme="minorHAnsi"/>
          <w:sz w:val="20"/>
          <w:szCs w:val="20"/>
          <w:vertAlign w:val="subscript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Adres obecnego miejsca zamieszkania: </w:t>
      </w:r>
    </w:p>
    <w:p w14:paraId="55C5050A" w14:textId="60F45904" w:rsidR="000A0022" w:rsidRPr="002E4A3D" w:rsidRDefault="000A0022" w:rsidP="000A0022">
      <w:pPr>
        <w:ind w:left="720"/>
        <w:rPr>
          <w:rFonts w:asciiTheme="minorHAnsi" w:hAnsiTheme="minorHAnsi" w:cstheme="minorHAnsi"/>
          <w:sz w:val="20"/>
          <w:szCs w:val="20"/>
          <w:vertAlign w:val="subscript"/>
        </w:rPr>
      </w:pP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…………………………………………………………………………………………………………………………………………………………………………………………………………………….….……….…………</w:t>
      </w:r>
    </w:p>
    <w:p w14:paraId="025F4381" w14:textId="77777777" w:rsidR="000A0022" w:rsidRPr="002E4A3D" w:rsidRDefault="000A0022" w:rsidP="000A0022">
      <w:pPr>
        <w:numPr>
          <w:ilvl w:val="0"/>
          <w:numId w:val="23"/>
        </w:numPr>
        <w:spacing w:after="0" w:line="480" w:lineRule="auto"/>
        <w:ind w:left="714" w:hanging="357"/>
        <w:rPr>
          <w:rFonts w:asciiTheme="minorHAnsi" w:hAnsiTheme="minorHAnsi" w:cstheme="minorHAnsi"/>
          <w:sz w:val="20"/>
          <w:szCs w:val="20"/>
          <w:vertAlign w:val="subscript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Adres korespondencyjny: </w:t>
      </w:r>
    </w:p>
    <w:p w14:paraId="1BAD4A70" w14:textId="501A9DB0" w:rsidR="000A0022" w:rsidRPr="002E4A3D" w:rsidRDefault="000A0022" w:rsidP="000A0022">
      <w:pPr>
        <w:ind w:left="714"/>
        <w:rPr>
          <w:rFonts w:asciiTheme="minorHAnsi" w:hAnsiTheme="minorHAnsi" w:cstheme="minorHAnsi"/>
          <w:sz w:val="20"/>
          <w:szCs w:val="20"/>
          <w:vertAlign w:val="subscript"/>
        </w:rPr>
      </w:pP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…………………………………………………………………………………………………………………………………………………………………………………………………………………….….……….…………</w:t>
      </w:r>
    </w:p>
    <w:p w14:paraId="620D625C" w14:textId="77777777" w:rsidR="000A0022" w:rsidRPr="002E4A3D" w:rsidRDefault="000A0022" w:rsidP="000A0022">
      <w:pPr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Adres miejsca zamieszkania planowany po podjęciu: zatrudnienia, innej pracy zarobkowej, </w:t>
      </w:r>
    </w:p>
    <w:p w14:paraId="6D566136" w14:textId="77777777" w:rsidR="00431C77" w:rsidRPr="002E4A3D" w:rsidRDefault="000A0022" w:rsidP="00431C77">
      <w:pPr>
        <w:autoSpaceDE w:val="0"/>
        <w:autoSpaceDN w:val="0"/>
        <w:adjustRightInd w:val="0"/>
        <w:spacing w:line="48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t>prowadzenia działalności gospodarczej:</w:t>
      </w:r>
    </w:p>
    <w:p w14:paraId="67082006" w14:textId="2A39253D" w:rsidR="000A0022" w:rsidRPr="002E4A3D" w:rsidRDefault="000A0022" w:rsidP="00431C77">
      <w:pPr>
        <w:autoSpaceDE w:val="0"/>
        <w:autoSpaceDN w:val="0"/>
        <w:adjustRightInd w:val="0"/>
        <w:spacing w:line="48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………………………………………………………………………………………………</w:t>
      </w:r>
      <w:r w:rsidR="00431C77"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……………………………………………………………….</w:t>
      </w: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………………………………………………….….……….………….</w:t>
      </w:r>
    </w:p>
    <w:p w14:paraId="3DC16A36" w14:textId="77777777" w:rsidR="000A0022" w:rsidRPr="002E4A3D" w:rsidRDefault="000A0022" w:rsidP="000A0022">
      <w:pPr>
        <w:numPr>
          <w:ilvl w:val="0"/>
          <w:numId w:val="23"/>
        </w:num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t>Miejscowość podjęcia zatrudnienia, innej pracy zarobkowej lub działalności gospodarczej:</w:t>
      </w:r>
    </w:p>
    <w:p w14:paraId="40145FE6" w14:textId="56136D74" w:rsidR="000A0022" w:rsidRPr="002E4A3D" w:rsidRDefault="000A0022" w:rsidP="000A0022">
      <w:pPr>
        <w:ind w:left="720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………………………………………………………………………………………………</w:t>
      </w:r>
      <w:r w:rsidR="00431C77"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………………………………………………………………..</w:t>
      </w:r>
      <w:r w:rsidRPr="002E4A3D">
        <w:rPr>
          <w:rFonts w:asciiTheme="minorHAnsi" w:hAnsiTheme="minorHAnsi" w:cstheme="minorHAnsi"/>
          <w:sz w:val="20"/>
          <w:szCs w:val="20"/>
          <w:vertAlign w:val="subscript"/>
        </w:rPr>
        <w:t>………………………………………………….….……….…………</w:t>
      </w:r>
    </w:p>
    <w:p w14:paraId="3EA19F46" w14:textId="0ACADC78" w:rsidR="000A0022" w:rsidRPr="002B722B" w:rsidRDefault="000A0022" w:rsidP="002B722B">
      <w:pPr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E4A3D">
        <w:rPr>
          <w:rFonts w:asciiTheme="minorHAnsi" w:hAnsiTheme="minorHAnsi" w:cstheme="minorHAnsi"/>
          <w:sz w:val="20"/>
          <w:szCs w:val="20"/>
        </w:rPr>
        <w:t xml:space="preserve">Nr osobistego rachunku </w:t>
      </w:r>
      <w:proofErr w:type="gramStart"/>
      <w:r w:rsidRPr="002E4A3D">
        <w:rPr>
          <w:rFonts w:asciiTheme="minorHAnsi" w:hAnsiTheme="minorHAnsi" w:cstheme="minorHAnsi"/>
          <w:sz w:val="20"/>
          <w:szCs w:val="20"/>
        </w:rPr>
        <w:t>bankowego :</w:t>
      </w:r>
      <w:proofErr w:type="gramEnd"/>
    </w:p>
    <w:tbl>
      <w:tblPr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"/>
        <w:gridCol w:w="245"/>
        <w:gridCol w:w="245"/>
        <w:gridCol w:w="245"/>
        <w:gridCol w:w="245"/>
        <w:gridCol w:w="246"/>
        <w:gridCol w:w="246"/>
        <w:gridCol w:w="247"/>
        <w:gridCol w:w="246"/>
        <w:gridCol w:w="247"/>
        <w:gridCol w:w="247"/>
        <w:gridCol w:w="247"/>
        <w:gridCol w:w="246"/>
        <w:gridCol w:w="247"/>
        <w:gridCol w:w="247"/>
        <w:gridCol w:w="247"/>
        <w:gridCol w:w="246"/>
        <w:gridCol w:w="247"/>
        <w:gridCol w:w="247"/>
        <w:gridCol w:w="247"/>
        <w:gridCol w:w="246"/>
        <w:gridCol w:w="247"/>
        <w:gridCol w:w="247"/>
        <w:gridCol w:w="247"/>
        <w:gridCol w:w="246"/>
        <w:gridCol w:w="247"/>
        <w:gridCol w:w="247"/>
        <w:gridCol w:w="247"/>
        <w:gridCol w:w="246"/>
        <w:gridCol w:w="247"/>
        <w:gridCol w:w="247"/>
        <w:gridCol w:w="247"/>
      </w:tblGrid>
      <w:tr w:rsidR="000A0022" w:rsidRPr="002E4A3D" w14:paraId="77ECC14B" w14:textId="77777777" w:rsidTr="000A0022">
        <w:trPr>
          <w:trHeight w:val="340"/>
        </w:trPr>
        <w:tc>
          <w:tcPr>
            <w:tcW w:w="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1FF6" w14:textId="77777777" w:rsidR="000A0022" w:rsidRPr="002E4A3D" w:rsidRDefault="000A00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10EA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88DBE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765C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7412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CFC5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B4B9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CF64C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9A53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3E63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4CCE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69F3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89DDE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1A9A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4E54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B1D3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C62B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42348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5BD1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58E3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CEE2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ACCF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E7305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36EC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C6BD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2AAF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563D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233C2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6BE6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28E6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F14C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C01C" w14:textId="77777777" w:rsidR="000A0022" w:rsidRPr="002E4A3D" w:rsidRDefault="000A0022">
            <w:pPr>
              <w:rPr>
                <w:rFonts w:asciiTheme="minorHAnsi" w:hAnsiTheme="minorHAnsi" w:cstheme="minorHAnsi"/>
              </w:rPr>
            </w:pPr>
          </w:p>
        </w:tc>
      </w:tr>
    </w:tbl>
    <w:p w14:paraId="67570B85" w14:textId="77777777" w:rsidR="002E4A3D" w:rsidRDefault="002E4A3D" w:rsidP="002E4A3D">
      <w:pPr>
        <w:autoSpaceDE w:val="0"/>
        <w:autoSpaceDN w:val="0"/>
        <w:adjustRightInd w:val="0"/>
        <w:spacing w:after="0"/>
        <w:ind w:left="425"/>
        <w:rPr>
          <w:rFonts w:asciiTheme="minorHAnsi" w:hAnsiTheme="minorHAnsi" w:cstheme="minorHAnsi"/>
          <w:b/>
          <w:bCs/>
          <w:iCs/>
        </w:rPr>
      </w:pPr>
    </w:p>
    <w:p w14:paraId="200AA289" w14:textId="54A20999" w:rsidR="000A0022" w:rsidRPr="002E4A3D" w:rsidRDefault="000A0022" w:rsidP="000A0022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5" w:hanging="425"/>
        <w:rPr>
          <w:rFonts w:asciiTheme="minorHAnsi" w:hAnsiTheme="minorHAnsi" w:cstheme="minorHAnsi"/>
          <w:b/>
          <w:bCs/>
          <w:iCs/>
        </w:rPr>
      </w:pPr>
      <w:r w:rsidRPr="002E4A3D">
        <w:rPr>
          <w:rFonts w:asciiTheme="minorHAnsi" w:hAnsiTheme="minorHAnsi" w:cstheme="minorHAnsi"/>
          <w:b/>
          <w:bCs/>
          <w:iCs/>
        </w:rPr>
        <w:lastRenderedPageBreak/>
        <w:t xml:space="preserve">OŚWIADCZENIE </w:t>
      </w:r>
      <w:r w:rsidRPr="002E4A3D">
        <w:rPr>
          <w:rFonts w:asciiTheme="minorHAnsi" w:hAnsiTheme="minorHAnsi" w:cstheme="minorHAnsi"/>
          <w:b/>
        </w:rPr>
        <w:t>WNIOSKODAWCY</w:t>
      </w:r>
    </w:p>
    <w:p w14:paraId="530A2E6C" w14:textId="77777777" w:rsidR="000A0022" w:rsidRPr="002E4A3D" w:rsidRDefault="000A0022" w:rsidP="000A002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</w:rPr>
        <w:t xml:space="preserve">Oświadczam, że: </w:t>
      </w:r>
    </w:p>
    <w:p w14:paraId="48A3B81B" w14:textId="77777777" w:rsidR="000A0022" w:rsidRPr="002E4A3D" w:rsidRDefault="000A0022" w:rsidP="000A0022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  <w:b/>
        </w:rPr>
        <w:t>Nie korzystałem-am / korzystałem-am</w:t>
      </w:r>
      <w:r w:rsidRPr="002E4A3D">
        <w:rPr>
          <w:rFonts w:asciiTheme="minorHAnsi" w:hAnsiTheme="minorHAnsi" w:cstheme="minorHAnsi"/>
          <w:b/>
          <w:vertAlign w:val="superscript"/>
        </w:rPr>
        <w:t>**)</w:t>
      </w:r>
      <w:r w:rsidRPr="002E4A3D">
        <w:rPr>
          <w:rFonts w:asciiTheme="minorHAnsi" w:hAnsiTheme="minorHAnsi" w:cstheme="minorHAnsi"/>
        </w:rPr>
        <w:t xml:space="preserve"> z bonu na zasiedlenie w Powiatowym Urzędzie Pracy w Kamiennej Górze. </w:t>
      </w:r>
    </w:p>
    <w:p w14:paraId="210F21F6" w14:textId="77777777" w:rsidR="000A0022" w:rsidRPr="002E4A3D" w:rsidRDefault="000A0022" w:rsidP="000A0022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 xml:space="preserve">Odległość od miejsca dotychczasowego zamieszkania do miejscowości, w której zamieszkam w związku z podjęciem zatrudnienia, innej pracy zarobkowej lub prowadzenia działalności gospodarczej </w:t>
      </w:r>
      <w:proofErr w:type="gramStart"/>
      <w:r w:rsidRPr="002E4A3D">
        <w:rPr>
          <w:rFonts w:asciiTheme="minorHAnsi" w:hAnsiTheme="minorHAnsi" w:cstheme="minorHAnsi"/>
        </w:rPr>
        <w:t xml:space="preserve">wynosi:  </w:t>
      </w:r>
      <w:r w:rsidRPr="002E4A3D">
        <w:rPr>
          <w:rFonts w:asciiTheme="minorHAnsi" w:hAnsiTheme="minorHAnsi" w:cstheme="minorHAnsi"/>
          <w:b/>
        </w:rPr>
        <w:t>…….</w:t>
      </w:r>
      <w:proofErr w:type="gramEnd"/>
      <w:r w:rsidRPr="002E4A3D">
        <w:rPr>
          <w:rFonts w:asciiTheme="minorHAnsi" w:hAnsiTheme="minorHAnsi" w:cstheme="minorHAnsi"/>
          <w:b/>
        </w:rPr>
        <w:t>.…</w:t>
      </w:r>
      <w:proofErr w:type="gramStart"/>
      <w:r w:rsidRPr="002E4A3D">
        <w:rPr>
          <w:rFonts w:asciiTheme="minorHAnsi" w:hAnsiTheme="minorHAnsi" w:cstheme="minorHAnsi"/>
          <w:b/>
        </w:rPr>
        <w:t>…….</w:t>
      </w:r>
      <w:proofErr w:type="gramEnd"/>
      <w:r w:rsidRPr="002E4A3D">
        <w:rPr>
          <w:rFonts w:asciiTheme="minorHAnsi" w:hAnsiTheme="minorHAnsi" w:cstheme="minorHAnsi"/>
          <w:b/>
        </w:rPr>
        <w:t>…… (km).</w:t>
      </w:r>
      <w:r w:rsidRPr="002E4A3D">
        <w:rPr>
          <w:rFonts w:asciiTheme="minorHAnsi" w:hAnsiTheme="minorHAnsi" w:cstheme="minorHAnsi"/>
        </w:rPr>
        <w:t xml:space="preserve"> </w:t>
      </w:r>
    </w:p>
    <w:p w14:paraId="5C96AC1D" w14:textId="529D59AF" w:rsidR="000A0022" w:rsidRPr="002E4A3D" w:rsidRDefault="00644881" w:rsidP="000A0022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Łączny najkrótszy c</w:t>
      </w:r>
      <w:r w:rsidR="000A0022" w:rsidRPr="002E4A3D">
        <w:rPr>
          <w:rFonts w:asciiTheme="minorHAnsi" w:hAnsiTheme="minorHAnsi" w:cstheme="minorHAnsi"/>
        </w:rPr>
        <w:t xml:space="preserve">zas </w:t>
      </w:r>
      <w:r w:rsidR="002B722B">
        <w:rPr>
          <w:rFonts w:asciiTheme="minorHAnsi" w:hAnsiTheme="minorHAnsi" w:cstheme="minorHAnsi"/>
        </w:rPr>
        <w:t xml:space="preserve">dotarcia </w:t>
      </w:r>
      <w:r w:rsidR="000A0022" w:rsidRPr="002E4A3D">
        <w:rPr>
          <w:rFonts w:asciiTheme="minorHAnsi" w:hAnsiTheme="minorHAnsi" w:cstheme="minorHAnsi"/>
        </w:rPr>
        <w:t xml:space="preserve">od miejsca dotychczasowego zamieszkania do miejscowości, w której zamieszkam w związku z podjęciem zatrudnienia, innej pracy zarobkowej lub prowadzeniem działalności gospodarczej i powrotu do miejsca dotychczasowego zamieszkania wynosi: </w:t>
      </w:r>
      <w:r w:rsidR="000A0022" w:rsidRPr="002E4A3D">
        <w:rPr>
          <w:rFonts w:asciiTheme="minorHAnsi" w:hAnsiTheme="minorHAnsi" w:cstheme="minorHAnsi"/>
          <w:b/>
        </w:rPr>
        <w:t>……………………(godz.).</w:t>
      </w:r>
    </w:p>
    <w:p w14:paraId="1B55B4E5" w14:textId="603CE24B" w:rsidR="000A0022" w:rsidRPr="003E124A" w:rsidRDefault="000A0022" w:rsidP="000A0022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 xml:space="preserve">Wysokość wynagrodzenia/przychodu jaki będę osiągać wynosić będzie brutto: </w:t>
      </w:r>
      <w:r w:rsidR="002B722B">
        <w:rPr>
          <w:rFonts w:asciiTheme="minorHAnsi" w:hAnsiTheme="minorHAnsi" w:cstheme="minorHAnsi"/>
          <w:b/>
        </w:rPr>
        <w:t>…………………………...……(zł/m-c).</w:t>
      </w:r>
    </w:p>
    <w:p w14:paraId="7FBA453C" w14:textId="340D7E0E" w:rsidR="003E124A" w:rsidRPr="002E4A3D" w:rsidRDefault="003E124A" w:rsidP="003E124A">
      <w:pPr>
        <w:pStyle w:val="Tekstpodstawowy"/>
        <w:widowControl w:val="0"/>
        <w:numPr>
          <w:ilvl w:val="0"/>
          <w:numId w:val="24"/>
        </w:numPr>
        <w:tabs>
          <w:tab w:val="clear" w:pos="900"/>
          <w:tab w:val="left" w:pos="498"/>
        </w:tabs>
        <w:spacing w:before="4" w:line="345" w:lineRule="auto"/>
        <w:ind w:right="501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>Koszty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zamieszkania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jakie</w:t>
      </w:r>
      <w:r w:rsidRPr="002E4A3D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zostaną</w:t>
      </w:r>
      <w:r w:rsidRPr="002E4A3D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poniesione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przez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wnioskodawcę</w:t>
      </w:r>
      <w:r w:rsidRPr="002E4A3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związane</w:t>
      </w:r>
      <w:r w:rsidRPr="002E4A3D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podjęciem</w:t>
      </w:r>
      <w:r w:rsidRPr="002E4A3D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zatrudnienia/wykonywania</w:t>
      </w:r>
      <w:r w:rsidRPr="002E4A3D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innej</w:t>
      </w:r>
      <w:r w:rsidRPr="002E4A3D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pracy</w:t>
      </w:r>
      <w:r w:rsidRPr="002E4A3D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zarobkowej/prowadzenia</w:t>
      </w:r>
      <w:r w:rsidRPr="002E4A3D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działalności</w:t>
      </w:r>
      <w:r w:rsidRPr="002E4A3D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gospodarczej</w:t>
      </w:r>
      <w:r w:rsidRPr="002E4A3D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(proszę</w:t>
      </w:r>
      <w:r w:rsidRPr="002E4A3D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wymienić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rodzaj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 xml:space="preserve">kosztów </w:t>
      </w:r>
      <w:r w:rsidRPr="002E4A3D">
        <w:rPr>
          <w:rFonts w:asciiTheme="minorHAnsi" w:hAnsiTheme="minorHAnsi" w:cstheme="minorHAnsi"/>
          <w:sz w:val="22"/>
          <w:szCs w:val="22"/>
        </w:rPr>
        <w:t>oraz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kwotę</w:t>
      </w:r>
      <w:r w:rsidRPr="002E4A3D">
        <w:rPr>
          <w:rFonts w:asciiTheme="minorHAnsi" w:hAnsiTheme="minorHAnsi" w:cstheme="minorHAnsi"/>
          <w:sz w:val="22"/>
          <w:szCs w:val="22"/>
        </w:rPr>
        <w:t xml:space="preserve"> w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 xml:space="preserve"> zł.)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27FF076F" w14:textId="77777777" w:rsidR="003E124A" w:rsidRPr="002E4A3D" w:rsidRDefault="003E124A" w:rsidP="003E124A">
      <w:pPr>
        <w:pStyle w:val="Tekstpodstawowy"/>
        <w:widowControl w:val="0"/>
        <w:tabs>
          <w:tab w:val="clear" w:pos="900"/>
          <w:tab w:val="left" w:pos="498"/>
          <w:tab w:val="left" w:pos="709"/>
        </w:tabs>
        <w:spacing w:before="4" w:line="345" w:lineRule="auto"/>
        <w:ind w:left="498" w:right="501"/>
        <w:jc w:val="left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7DCCF1E1" w14:textId="77777777" w:rsidR="003E124A" w:rsidRPr="002E4A3D" w:rsidRDefault="003E124A" w:rsidP="003E124A">
      <w:pPr>
        <w:pStyle w:val="Tekstpodstawowy"/>
        <w:widowControl w:val="0"/>
        <w:tabs>
          <w:tab w:val="left" w:pos="709"/>
        </w:tabs>
        <w:spacing w:before="4" w:line="345" w:lineRule="auto"/>
        <w:ind w:right="501"/>
        <w:jc w:val="left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4E51B60D" w14:textId="0E50BD45" w:rsidR="003E124A" w:rsidRPr="002E4A3D" w:rsidRDefault="003E124A" w:rsidP="003E124A">
      <w:pPr>
        <w:pStyle w:val="Tekstpodstawowy"/>
        <w:widowControl w:val="0"/>
        <w:tabs>
          <w:tab w:val="left" w:pos="498"/>
        </w:tabs>
        <w:spacing w:before="4" w:line="345" w:lineRule="auto"/>
        <w:ind w:left="720" w:right="501"/>
        <w:rPr>
          <w:rFonts w:asciiTheme="minorHAnsi" w:hAnsiTheme="minorHAnsi" w:cstheme="minorHAnsi"/>
          <w:spacing w:val="-1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2FC1F594" w14:textId="77777777" w:rsidR="003E124A" w:rsidRDefault="003E124A" w:rsidP="003E124A">
      <w:pPr>
        <w:numPr>
          <w:ilvl w:val="0"/>
          <w:numId w:val="24"/>
        </w:numPr>
        <w:tabs>
          <w:tab w:val="left" w:pos="284"/>
        </w:tabs>
        <w:spacing w:after="0" w:line="240" w:lineRule="auto"/>
        <w:ind w:hanging="357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Wnioskowana kwota bonu……………………………………………… zł.</w:t>
      </w:r>
    </w:p>
    <w:p w14:paraId="04A9A79F" w14:textId="77777777" w:rsidR="00B74866" w:rsidRPr="002E4A3D" w:rsidRDefault="00B74866" w:rsidP="00B74866">
      <w:pPr>
        <w:tabs>
          <w:tab w:val="left" w:pos="284"/>
        </w:tabs>
        <w:spacing w:after="0" w:line="240" w:lineRule="auto"/>
        <w:ind w:left="720"/>
        <w:rPr>
          <w:rFonts w:asciiTheme="minorHAnsi" w:hAnsiTheme="minorHAnsi" w:cstheme="minorHAnsi"/>
        </w:rPr>
      </w:pPr>
    </w:p>
    <w:p w14:paraId="2320D5DE" w14:textId="6CA6E41D" w:rsidR="003E124A" w:rsidRPr="00B74866" w:rsidRDefault="003E124A" w:rsidP="00B74866">
      <w:pPr>
        <w:numPr>
          <w:ilvl w:val="0"/>
          <w:numId w:val="24"/>
        </w:numPr>
        <w:tabs>
          <w:tab w:val="left" w:pos="284"/>
        </w:tabs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 xml:space="preserve">Proponowana forma zabezpieczenia zwrotu środków w przypadku niedotrzymania warunków umowy przyznającej środki na bon na zasiedlenie: </w:t>
      </w:r>
    </w:p>
    <w:p w14:paraId="3DB95E38" w14:textId="77777777" w:rsidR="003E124A" w:rsidRPr="002E4A3D" w:rsidRDefault="003E124A" w:rsidP="003E124A">
      <w:pPr>
        <w:tabs>
          <w:tab w:val="left" w:pos="284"/>
        </w:tabs>
        <w:ind w:left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2E4A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0B606982" w14:textId="77777777" w:rsidR="003E124A" w:rsidRPr="002E4A3D" w:rsidRDefault="003E124A" w:rsidP="003E124A">
      <w:pPr>
        <w:tabs>
          <w:tab w:val="left" w:pos="284"/>
        </w:tabs>
        <w:ind w:left="3"/>
        <w:jc w:val="center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(Poręczenie, weksel z poręczeniem wekslowym, blokada środków na rachunku bankowym,)</w:t>
      </w:r>
    </w:p>
    <w:p w14:paraId="0CBC4791" w14:textId="77777777" w:rsidR="003E124A" w:rsidRPr="002E4A3D" w:rsidRDefault="003E124A" w:rsidP="003E124A">
      <w:pPr>
        <w:pStyle w:val="Akapitzlist"/>
        <w:numPr>
          <w:ilvl w:val="0"/>
          <w:numId w:val="24"/>
        </w:numPr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>Zapoznałam/em się z treścią obowiązujących w Urzędzie Zasad przyznawania bonu na zasiedlenie, które są dostępne na stronie internetowej Urzędu.</w:t>
      </w:r>
    </w:p>
    <w:p w14:paraId="522E2585" w14:textId="50E5AFBB" w:rsidR="00CA150C" w:rsidRPr="00F92908" w:rsidRDefault="003E124A" w:rsidP="008B78DE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F92908">
        <w:rPr>
          <w:rFonts w:asciiTheme="minorHAnsi" w:eastAsiaTheme="minorHAnsi" w:hAnsiTheme="minorHAnsi" w:cstheme="minorHAnsi"/>
          <w:b/>
        </w:rPr>
        <w:t xml:space="preserve">Przedłożę na wezwanie Starosty dokumenty potwierdzające </w:t>
      </w:r>
      <w:r w:rsidR="00F92908" w:rsidRPr="00F92908">
        <w:rPr>
          <w:rFonts w:asciiTheme="minorHAnsi" w:eastAsiaTheme="minorHAnsi" w:hAnsiTheme="minorHAnsi" w:cstheme="minorHAnsi"/>
          <w:b/>
        </w:rPr>
        <w:t xml:space="preserve">moje </w:t>
      </w:r>
      <w:r w:rsidRPr="00F92908">
        <w:rPr>
          <w:rFonts w:asciiTheme="minorHAnsi" w:eastAsiaTheme="minorHAnsi" w:hAnsiTheme="minorHAnsi" w:cstheme="minorHAnsi"/>
          <w:b/>
        </w:rPr>
        <w:t>dotychczasowe miejsce zamieszkania wskazane w złożonym wniosku.</w:t>
      </w:r>
    </w:p>
    <w:p w14:paraId="39624194" w14:textId="77777777" w:rsidR="00CA150C" w:rsidRPr="002E4A3D" w:rsidRDefault="00CA150C" w:rsidP="00CA150C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iCs/>
          <w:sz w:val="20"/>
          <w:szCs w:val="24"/>
        </w:rPr>
      </w:pPr>
      <w:r w:rsidRPr="002E4A3D">
        <w:rPr>
          <w:rFonts w:asciiTheme="minorHAnsi" w:hAnsiTheme="minorHAnsi" w:cstheme="minorHAnsi"/>
          <w:b/>
          <w:bCs/>
          <w:iCs/>
          <w:sz w:val="20"/>
        </w:rPr>
        <w:t>UZASADNIENIE CELOWOŚCI PRZYZNANIA BONU NA ZASIEDLENIE</w:t>
      </w:r>
    </w:p>
    <w:p w14:paraId="097AAEB9" w14:textId="77777777" w:rsidR="00CA150C" w:rsidRPr="002E4A3D" w:rsidRDefault="00CA150C" w:rsidP="00CA150C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szCs w:val="28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.….……….………………</w:t>
      </w:r>
    </w:p>
    <w:p w14:paraId="428DAE86" w14:textId="77777777" w:rsidR="00CA150C" w:rsidRPr="002E4A3D" w:rsidRDefault="00CA150C" w:rsidP="00CA150C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..………</w:t>
      </w:r>
    </w:p>
    <w:p w14:paraId="506D10D0" w14:textId="77777777" w:rsidR="00CA150C" w:rsidRPr="002E4A3D" w:rsidRDefault="00CA150C" w:rsidP="00CA150C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……..…</w:t>
      </w:r>
    </w:p>
    <w:p w14:paraId="032AD601" w14:textId="77777777" w:rsidR="00CA150C" w:rsidRPr="002E4A3D" w:rsidRDefault="00CA150C" w:rsidP="00CA150C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lastRenderedPageBreak/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…………</w:t>
      </w:r>
    </w:p>
    <w:p w14:paraId="1D60A10F" w14:textId="77777777" w:rsidR="00CA150C" w:rsidRPr="002E4A3D" w:rsidRDefault="00CA150C" w:rsidP="00CA150C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……………</w:t>
      </w:r>
    </w:p>
    <w:p w14:paraId="1F0F74E0" w14:textId="77777777" w:rsidR="00CA150C" w:rsidRPr="002E4A3D" w:rsidRDefault="00CA150C" w:rsidP="00CA150C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.……….………………</w:t>
      </w:r>
    </w:p>
    <w:p w14:paraId="2F03773D" w14:textId="77777777" w:rsidR="00CA150C" w:rsidRPr="002E4A3D" w:rsidRDefault="00CA150C" w:rsidP="00CA150C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.….……….………………</w:t>
      </w:r>
    </w:p>
    <w:p w14:paraId="33022C0A" w14:textId="77777777" w:rsidR="00CA150C" w:rsidRPr="002E4A3D" w:rsidRDefault="00CA150C" w:rsidP="00CA150C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.……….………………</w:t>
      </w:r>
    </w:p>
    <w:p w14:paraId="3A900030" w14:textId="4F624CDC" w:rsidR="00CA150C" w:rsidRPr="00CA150C" w:rsidRDefault="00CA150C" w:rsidP="00CA150C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.……….………………</w:t>
      </w:r>
    </w:p>
    <w:p w14:paraId="57C0BA43" w14:textId="6FF02B36" w:rsidR="003E124A" w:rsidRPr="002E4A3D" w:rsidRDefault="003E124A" w:rsidP="003E124A">
      <w:pPr>
        <w:spacing w:line="244" w:lineRule="exact"/>
        <w:ind w:left="118" w:right="1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1"/>
        </w:rPr>
        <w:t>Świadomy odpowiedzialności karnej za złożenie fałszywego oświadczenia</w:t>
      </w:r>
      <w:r w:rsidRPr="002E4A3D">
        <w:rPr>
          <w:rFonts w:asciiTheme="minorHAnsi" w:hAnsiTheme="minorHAnsi" w:cstheme="minorHAnsi"/>
          <w:b/>
          <w:spacing w:val="-3"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oświadczam,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spacing w:val="-1"/>
        </w:rPr>
        <w:t>że</w:t>
      </w:r>
      <w:r w:rsidR="00CA150C">
        <w:rPr>
          <w:rFonts w:asciiTheme="minorHAnsi" w:hAnsiTheme="minorHAnsi" w:cstheme="minorHAnsi"/>
          <w:b/>
          <w:spacing w:val="-1"/>
        </w:rPr>
        <w:t xml:space="preserve"> zobowiązuje się do</w:t>
      </w:r>
      <w:r w:rsidRPr="002E4A3D">
        <w:rPr>
          <w:rFonts w:asciiTheme="minorHAnsi" w:hAnsiTheme="minorHAnsi" w:cstheme="minorHAnsi"/>
          <w:b/>
          <w:spacing w:val="-1"/>
        </w:rPr>
        <w:t>:</w:t>
      </w:r>
    </w:p>
    <w:p w14:paraId="70019AA3" w14:textId="2CA23CC5" w:rsidR="00CA150C" w:rsidRDefault="00CA150C" w:rsidP="008B78DE">
      <w:pPr>
        <w:pStyle w:val="Akapitzlist"/>
        <w:numPr>
          <w:ilvl w:val="0"/>
          <w:numId w:val="29"/>
        </w:numPr>
        <w:suppressAutoHyphens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ykonywania przez okres co najmniej 180 dni w okresie 240 dni liczonych od dnia zawarcia umowy z Urzędem pracy</w:t>
      </w:r>
      <w:r w:rsidR="00F92908">
        <w:rPr>
          <w:rFonts w:asciiTheme="minorHAnsi" w:eastAsiaTheme="minorHAnsi" w:hAnsiTheme="minorHAnsi" w:cstheme="minorHAnsi"/>
          <w:sz w:val="22"/>
          <w:szCs w:val="22"/>
          <w:lang w:eastAsia="en-US"/>
        </w:rPr>
        <w:t>, innej pracy zarobkowej</w:t>
      </w: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lub działalności gospodarczej. </w:t>
      </w:r>
    </w:p>
    <w:p w14:paraId="089646FF" w14:textId="77777777" w:rsidR="00CA150C" w:rsidRPr="000D2787" w:rsidRDefault="00CA150C" w:rsidP="00CA150C">
      <w:pPr>
        <w:pStyle w:val="Akapitzlist"/>
        <w:ind w:left="71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Do okresu 180 dni:</w:t>
      </w:r>
    </w:p>
    <w:p w14:paraId="082E47C8" w14:textId="77777777" w:rsidR="00CA150C" w:rsidRPr="000D2787" w:rsidRDefault="00CA150C" w:rsidP="008B78DE">
      <w:pPr>
        <w:pStyle w:val="Akapitzlist"/>
        <w:numPr>
          <w:ilvl w:val="0"/>
          <w:numId w:val="30"/>
        </w:numPr>
        <w:suppressAutoHyphens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wlicza się czas, w którym bezrobotny po otrzymaniu bonu na zasiedlenie został powołany do ćwiczeń wojskowych lub przeszkolenia wojskowego na podstawie ustawy z dnia 11 marca 2022 r. o obronie Ojczyzny (Dz. U. z 2024 r. poz. 248),</w:t>
      </w:r>
    </w:p>
    <w:p w14:paraId="72847E66" w14:textId="77777777" w:rsidR="00CA150C" w:rsidRPr="000D2787" w:rsidRDefault="00CA150C" w:rsidP="00CA150C">
      <w:pPr>
        <w:pStyle w:val="Akapitzlist"/>
        <w:numPr>
          <w:ilvl w:val="0"/>
          <w:numId w:val="30"/>
        </w:numPr>
        <w:suppressAutoHyphens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7486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nie zalicza się</w:t>
      </w: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5FF1F87A" w14:textId="5CCBF42A" w:rsidR="00CA150C" w:rsidRPr="000D2787" w:rsidRDefault="00F92908" w:rsidP="008B78DE">
      <w:pPr>
        <w:pStyle w:val="Akapitzlist"/>
        <w:numPr>
          <w:ilvl w:val="0"/>
          <w:numId w:val="31"/>
        </w:numPr>
        <w:suppressAutoHyphens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okresu zatrudnienia lub wykonywania innej pracy zarobkowej</w:t>
      </w:r>
      <w:r w:rsidR="00CA150C"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 pracodawcy lub zleceniodawcy, na rzecz którego osoba wykonywała pracę w okresie 180 dni przypadających bezpośrednio przed rejestracją jako bezrobotny;</w:t>
      </w:r>
    </w:p>
    <w:p w14:paraId="60D65009" w14:textId="6F243F74" w:rsidR="00CA150C" w:rsidRPr="000D2787" w:rsidRDefault="00CA150C" w:rsidP="008B78DE">
      <w:pPr>
        <w:pStyle w:val="Akapitzlist"/>
        <w:numPr>
          <w:ilvl w:val="0"/>
          <w:numId w:val="31"/>
        </w:numPr>
        <w:suppressAutoHyphens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okresu </w:t>
      </w:r>
      <w:r w:rsidR="00F92908">
        <w:rPr>
          <w:rFonts w:asciiTheme="minorHAnsi" w:eastAsiaTheme="minorHAnsi" w:hAnsiTheme="minorHAnsi" w:cstheme="minorHAnsi"/>
          <w:sz w:val="22"/>
          <w:szCs w:val="22"/>
          <w:lang w:eastAsia="en-US"/>
        </w:rPr>
        <w:t>zatrudnienia lub wykonywania innej pracy zarobkowej</w:t>
      </w:r>
      <w:r w:rsidR="00F92908"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z tytułu, którego osoba będzie osiągała wynagrodzenie dofinansowane lub refundowane z Funduszu Pracy;</w:t>
      </w:r>
    </w:p>
    <w:p w14:paraId="18C962CE" w14:textId="77777777" w:rsidR="00CA150C" w:rsidRPr="000D2787" w:rsidRDefault="00CA150C" w:rsidP="008B78DE">
      <w:pPr>
        <w:pStyle w:val="Akapitzlist"/>
        <w:numPr>
          <w:ilvl w:val="0"/>
          <w:numId w:val="31"/>
        </w:numPr>
        <w:suppressAutoHyphens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okresu prowadzenia działalności gospodarczej, na którą osoba w ciągu ostatnich 12 miesięcy otrzymała z Funduszu Pracy dofinansowanie podjęcia działalności gospodarczej.</w:t>
      </w:r>
    </w:p>
    <w:p w14:paraId="00E04425" w14:textId="77777777" w:rsidR="00CA150C" w:rsidRPr="000D2787" w:rsidRDefault="00CA150C" w:rsidP="00CA150C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Osiągania z tytułu zatrudnienia, wykonywania innej pracy zarobkowej lub działalności gospodarczej wynagrodzenia lub przychodu w wysokości co najmniej minimalnego wynagrodzenia za pracę miesięcznie,</w:t>
      </w:r>
    </w:p>
    <w:p w14:paraId="36A2E19C" w14:textId="77777777" w:rsidR="00CA150C" w:rsidRPr="000D2787" w:rsidRDefault="00CA150C" w:rsidP="00CA150C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Złożenia w terminie nie późniejszym niż 30 dni następujących po upływie 240 dni od dnia podpisania umowy z Urzędem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pracę,</w:t>
      </w:r>
    </w:p>
    <w:p w14:paraId="21B5F0EC" w14:textId="77777777" w:rsidR="00CA150C" w:rsidRPr="000D2787" w:rsidRDefault="00CA150C" w:rsidP="00CA150C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Przedłożenia</w:t>
      </w:r>
      <w:r w:rsidRPr="000D2787">
        <w:rPr>
          <w:rFonts w:asciiTheme="minorHAnsi" w:hAnsiTheme="minorHAnsi" w:cstheme="minorHAnsi"/>
          <w:sz w:val="22"/>
          <w:szCs w:val="22"/>
        </w:rPr>
        <w:t xml:space="preserve"> </w:t>
      </w: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 odpowiedzialnością karną oświadczeń lub dokumentów dotyczących spełnienia warunków przyznania bonu na zasiedlenie na wezwanie Urzędu w terminie do 14 dni od daty doręczenia wezwania, w przypadku </w:t>
      </w:r>
      <w:proofErr w:type="gramStart"/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nie złożenia</w:t>
      </w:r>
      <w:proofErr w:type="gramEnd"/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dokumentów w terminie 30 dni następujących po upływie 240 dni od dnia podpisania umowy z Urzędem,</w:t>
      </w:r>
    </w:p>
    <w:p w14:paraId="5BE8451B" w14:textId="77777777" w:rsidR="00CA150C" w:rsidRPr="000D2787" w:rsidRDefault="00CA150C" w:rsidP="00CA150C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Zwrotu w całości kwoty bonu w przypadku niewywiązania się z obowiązku:</w:t>
      </w:r>
    </w:p>
    <w:p w14:paraId="78AFFF90" w14:textId="77777777" w:rsidR="00CA150C" w:rsidRPr="000D2787" w:rsidRDefault="00CA150C" w:rsidP="00CA150C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podjęcia zatrudnienia, wykonywania innej pracy zarobkowej lub działalności gospodarczej poza miejscem dotychczasowego zamieszkania w odległości co najmniej 80 km lub łącznego najkrótszego czasu dotarcia do tej miejscowości i powrotu do dotychczasowego miejsca zamieszkania przekraczającego 3 godziny dziennie,</w:t>
      </w:r>
    </w:p>
    <w:p w14:paraId="12EC2097" w14:textId="77777777" w:rsidR="00CA150C" w:rsidRPr="000D2787" w:rsidRDefault="00CA150C" w:rsidP="00CA150C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zatrudnienia, wykonywania innej pracy zarobkowej lub działalności gospodarczej przez okres co najmniej 180 dni w ciągu 240 dni licząc od daty zawarcia umowy z Urzędem,</w:t>
      </w:r>
    </w:p>
    <w:p w14:paraId="07AAFC47" w14:textId="77777777" w:rsidR="00CA150C" w:rsidRPr="000D2787" w:rsidRDefault="00CA150C" w:rsidP="00CA150C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uzyskiwania wynagrodzenia lub przychodu w wysokości minimalnego wynagrodzenia za pracę,</w:t>
      </w:r>
    </w:p>
    <w:p w14:paraId="459CE4D8" w14:textId="20584CC1" w:rsidR="00CA150C" w:rsidRPr="000D2787" w:rsidRDefault="008B78DE" w:rsidP="00CA150C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="00CA150C"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łożenia w terminie nie późniejszym niż 30 dni następujących po upływie 240 dni od dnia podpisania umowy z Urzędem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pracę,</w:t>
      </w:r>
    </w:p>
    <w:p w14:paraId="2F03FD06" w14:textId="5CA348F0" w:rsidR="00CA150C" w:rsidRPr="000D2787" w:rsidRDefault="00CA150C" w:rsidP="00CA150C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przedłożenia</w:t>
      </w:r>
      <w:r w:rsidRPr="000D2787">
        <w:rPr>
          <w:rFonts w:asciiTheme="minorHAnsi" w:hAnsiTheme="minorHAnsi" w:cstheme="minorHAnsi"/>
          <w:sz w:val="22"/>
          <w:szCs w:val="22"/>
        </w:rPr>
        <w:t xml:space="preserve"> </w:t>
      </w: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pod odpowiedzialnością karną oświadczeń lub dokumentów dotyczących spełnienia warunków przyznania bonu na zasiedlenie na wezwanie Urzędu w terminie do 14 dni od daty doręczenia wezwania, w przypadku niezłożenia dokumentów w terminie 30 dni następujących po upływie 240 dni od dnia podpisania umowy z Urzędem.</w:t>
      </w:r>
    </w:p>
    <w:p w14:paraId="470E9EC1" w14:textId="77777777" w:rsidR="00CA150C" w:rsidRPr="000D2787" w:rsidRDefault="00CA150C" w:rsidP="00CA150C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Zwrotu kwoty bonu w wysokości proporcjonalnej do okresu niepozostawania w zatrudnieniu, niewykonywania innej pracy zarobkowej lub działalności gospodarczej w przypadku, gdy ten okres jest krótszy niż 180 dni,</w:t>
      </w:r>
    </w:p>
    <w:p w14:paraId="232C47C8" w14:textId="1DDF7AC9" w:rsidR="00CA150C" w:rsidRPr="00F92908" w:rsidRDefault="00CA150C" w:rsidP="00CA150C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2787">
        <w:rPr>
          <w:rFonts w:asciiTheme="minorHAnsi" w:eastAsiaTheme="minorHAnsi" w:hAnsiTheme="minorHAnsi" w:cstheme="minorHAnsi"/>
          <w:sz w:val="22"/>
          <w:szCs w:val="22"/>
          <w:lang w:eastAsia="en-US"/>
        </w:rPr>
        <w:t>Zwrotu kwoty bonu następuje bez odsetek ustawowych w terminie nie krótszym niż 30 dni od daty doręczenia pisma.</w:t>
      </w:r>
    </w:p>
    <w:p w14:paraId="3D64DCD9" w14:textId="77777777" w:rsidR="003E124A" w:rsidRPr="002E4A3D" w:rsidRDefault="003E124A" w:rsidP="00CA150C">
      <w:pPr>
        <w:pStyle w:val="Tekstpodstawowy"/>
        <w:widowControl w:val="0"/>
        <w:tabs>
          <w:tab w:val="clear" w:pos="900"/>
          <w:tab w:val="left" w:pos="671"/>
        </w:tabs>
        <w:spacing w:before="5" w:line="244" w:lineRule="exact"/>
        <w:ind w:right="89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>Informacje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podane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we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wniosku</w:t>
      </w:r>
      <w:r w:rsidRPr="002E4A3D">
        <w:rPr>
          <w:rFonts w:asciiTheme="minorHAnsi" w:hAnsiTheme="minorHAnsi" w:cstheme="minorHAnsi"/>
          <w:sz w:val="22"/>
          <w:szCs w:val="22"/>
        </w:rPr>
        <w:t xml:space="preserve"> i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w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 xml:space="preserve"> załączonych</w:t>
      </w:r>
      <w:r w:rsidRPr="002E4A3D">
        <w:rPr>
          <w:rFonts w:asciiTheme="minorHAnsi" w:hAnsiTheme="minorHAnsi" w:cstheme="minorHAnsi"/>
          <w:sz w:val="22"/>
          <w:szCs w:val="22"/>
        </w:rPr>
        <w:t xml:space="preserve"> do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niego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dokumentach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są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zgodne</w:t>
      </w:r>
      <w:r w:rsidRPr="002E4A3D">
        <w:rPr>
          <w:rFonts w:asciiTheme="minorHAnsi" w:hAnsiTheme="minorHAnsi" w:cstheme="minorHAnsi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>ze</w:t>
      </w:r>
      <w:r w:rsidRPr="002E4A3D">
        <w:rPr>
          <w:rFonts w:asciiTheme="minorHAnsi" w:hAnsiTheme="minorHAnsi" w:cstheme="minorHAnsi"/>
          <w:sz w:val="22"/>
          <w:szCs w:val="22"/>
        </w:rPr>
        <w:t xml:space="preserve"> stanem</w:t>
      </w:r>
      <w:r w:rsidRPr="002E4A3D">
        <w:rPr>
          <w:rFonts w:asciiTheme="minorHAnsi" w:hAnsiTheme="minorHAnsi" w:cstheme="minorHAnsi"/>
          <w:spacing w:val="41"/>
          <w:sz w:val="22"/>
          <w:szCs w:val="22"/>
        </w:rPr>
        <w:t xml:space="preserve"> f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aktycznym</w:t>
      </w:r>
      <w:r w:rsidRPr="002E4A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z w:val="22"/>
          <w:szCs w:val="22"/>
        </w:rPr>
        <w:t>i</w:t>
      </w:r>
      <w:r w:rsidRPr="002E4A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prawnym.</w:t>
      </w:r>
    </w:p>
    <w:p w14:paraId="2A84637E" w14:textId="77777777" w:rsidR="003E124A" w:rsidRDefault="003E124A" w:rsidP="003E124A">
      <w:pPr>
        <w:pStyle w:val="Akapitzlist"/>
        <w:suppressAutoHyphens/>
        <w:ind w:left="717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C8982C" w14:textId="72ECF936" w:rsidR="00CA150C" w:rsidRPr="002E4A3D" w:rsidRDefault="00F92908" w:rsidP="00CA150C">
      <w:pPr>
        <w:tabs>
          <w:tab w:val="left" w:pos="567"/>
          <w:tab w:val="left" w:pos="4536"/>
        </w:tabs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</w:rPr>
        <w:t xml:space="preserve">    </w:t>
      </w:r>
      <w:r>
        <w:rPr>
          <w:rFonts w:asciiTheme="minorHAnsi" w:hAnsiTheme="minorHAnsi" w:cstheme="minorHAnsi"/>
          <w:sz w:val="20"/>
        </w:rPr>
        <w:tab/>
      </w:r>
      <w:r w:rsidR="00CA150C" w:rsidRPr="002E4A3D">
        <w:rPr>
          <w:rFonts w:asciiTheme="minorHAnsi" w:hAnsiTheme="minorHAnsi" w:cstheme="minorHAnsi"/>
          <w:sz w:val="20"/>
        </w:rPr>
        <w:tab/>
        <w:t>.........................................................................................</w:t>
      </w:r>
    </w:p>
    <w:p w14:paraId="60829823" w14:textId="373C6408" w:rsidR="00CA150C" w:rsidRPr="002E4A3D" w:rsidRDefault="00CA150C" w:rsidP="00CA150C">
      <w:pPr>
        <w:tabs>
          <w:tab w:val="left" w:pos="1701"/>
          <w:tab w:val="left" w:pos="5670"/>
        </w:tabs>
        <w:rPr>
          <w:rFonts w:asciiTheme="minorHAnsi" w:hAnsiTheme="minorHAnsi" w:cstheme="minorHAnsi"/>
          <w:b/>
          <w:szCs w:val="28"/>
        </w:rPr>
      </w:pPr>
      <w:r w:rsidRPr="002E4A3D">
        <w:rPr>
          <w:rFonts w:asciiTheme="minorHAnsi" w:hAnsiTheme="minorHAnsi" w:cstheme="minorHAnsi"/>
          <w:b/>
          <w:vertAlign w:val="superscript"/>
        </w:rPr>
        <w:tab/>
      </w:r>
      <w:r w:rsidR="00F92908">
        <w:rPr>
          <w:rFonts w:asciiTheme="minorHAnsi" w:hAnsiTheme="minorHAnsi" w:cstheme="minorHAnsi"/>
          <w:b/>
          <w:vertAlign w:val="superscript"/>
        </w:rPr>
        <w:tab/>
        <w:t xml:space="preserve">(data, </w:t>
      </w:r>
      <w:r w:rsidRPr="002E4A3D">
        <w:rPr>
          <w:rFonts w:asciiTheme="minorHAnsi" w:hAnsiTheme="minorHAnsi" w:cstheme="minorHAnsi"/>
          <w:b/>
          <w:vertAlign w:val="superscript"/>
        </w:rPr>
        <w:t>czytelny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  <w:vertAlign w:val="superscript"/>
        </w:rPr>
        <w:t xml:space="preserve">podpis Wnioskodawcy)    </w:t>
      </w:r>
    </w:p>
    <w:p w14:paraId="04CAC846" w14:textId="2FF652CF" w:rsidR="00CA150C" w:rsidRPr="002E4A3D" w:rsidRDefault="00CA150C" w:rsidP="00B74866">
      <w:pPr>
        <w:ind w:firstLine="360"/>
        <w:rPr>
          <w:rFonts w:asciiTheme="minorHAnsi" w:hAnsiTheme="minorHAnsi" w:cstheme="minorHAnsi"/>
          <w:i/>
          <w:sz w:val="20"/>
        </w:rPr>
      </w:pPr>
      <w:r w:rsidRPr="002E4A3D">
        <w:rPr>
          <w:rFonts w:asciiTheme="minorHAnsi" w:hAnsiTheme="minorHAnsi" w:cstheme="minorHAnsi"/>
          <w:i/>
          <w:sz w:val="18"/>
        </w:rPr>
        <w:t>*) - zaznaczyć właściwe znakiem „</w:t>
      </w:r>
      <w:r w:rsidRPr="002E4A3D">
        <w:rPr>
          <w:rFonts w:asciiTheme="minorHAnsi" w:hAnsiTheme="minorHAnsi" w:cstheme="minorHAnsi"/>
          <w:b/>
          <w:i/>
          <w:sz w:val="18"/>
        </w:rPr>
        <w:t>X</w:t>
      </w:r>
      <w:proofErr w:type="gramStart"/>
      <w:r w:rsidRPr="002E4A3D">
        <w:rPr>
          <w:rFonts w:asciiTheme="minorHAnsi" w:hAnsiTheme="minorHAnsi" w:cstheme="minorHAnsi"/>
          <w:i/>
          <w:sz w:val="18"/>
        </w:rPr>
        <w:t xml:space="preserve">”,   </w:t>
      </w:r>
      <w:proofErr w:type="gramEnd"/>
      <w:r w:rsidRPr="002E4A3D">
        <w:rPr>
          <w:rFonts w:asciiTheme="minorHAnsi" w:hAnsiTheme="minorHAnsi" w:cstheme="minorHAnsi"/>
          <w:i/>
          <w:sz w:val="18"/>
        </w:rPr>
        <w:t xml:space="preserve"> **) – </w:t>
      </w:r>
      <w:r w:rsidRPr="002E4A3D">
        <w:rPr>
          <w:rFonts w:asciiTheme="minorHAnsi" w:hAnsiTheme="minorHAnsi" w:cstheme="minorHAnsi"/>
          <w:i/>
          <w:sz w:val="20"/>
        </w:rPr>
        <w:t>niepotrzebne skreślić</w:t>
      </w:r>
    </w:p>
    <w:p w14:paraId="0D78B12E" w14:textId="22D65DE6" w:rsidR="00CA150C" w:rsidRPr="00F92908" w:rsidRDefault="00CA150C" w:rsidP="00F92908">
      <w:pPr>
        <w:pStyle w:val="Tekstpodstawowy"/>
        <w:spacing w:before="12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150C">
        <w:rPr>
          <w:rFonts w:asciiTheme="minorHAnsi" w:hAnsiTheme="minorHAnsi" w:cstheme="minorHAnsi"/>
          <w:b/>
          <w:sz w:val="22"/>
          <w:szCs w:val="22"/>
          <w:u w:val="single"/>
        </w:rPr>
        <w:t xml:space="preserve">OCENA WNIOSKU O PRZYZNANIE BONU NA ZASIEDLENIE DLA OSOBY BEZROBOTNEJ </w:t>
      </w:r>
    </w:p>
    <w:p w14:paraId="7BBCA392" w14:textId="52FF5A8D" w:rsidR="00CA150C" w:rsidRPr="00B74866" w:rsidRDefault="00CA150C" w:rsidP="00B74866">
      <w:pPr>
        <w:numPr>
          <w:ilvl w:val="0"/>
          <w:numId w:val="26"/>
        </w:numPr>
        <w:spacing w:after="0" w:line="240" w:lineRule="auto"/>
        <w:ind w:left="284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</w:rPr>
        <w:t xml:space="preserve">OCENA i OPINIA DORADCY </w:t>
      </w:r>
      <w:r>
        <w:rPr>
          <w:rFonts w:asciiTheme="minorHAnsi" w:hAnsiTheme="minorHAnsi" w:cstheme="minorHAnsi"/>
          <w:b/>
        </w:rPr>
        <w:t>ds. zatrudnienia</w:t>
      </w:r>
      <w:r w:rsidRPr="002E4A3D">
        <w:rPr>
          <w:rFonts w:asciiTheme="minorHAnsi" w:hAnsiTheme="minorHAnsi" w:cstheme="minorHAnsi"/>
          <w:b/>
        </w:rPr>
        <w:t xml:space="preserve"> w zakresie zgodności z kryteriami dostępności instrumentu:</w:t>
      </w:r>
    </w:p>
    <w:p w14:paraId="0EDC0A3C" w14:textId="77777777" w:rsidR="00CA150C" w:rsidRPr="002E4A3D" w:rsidRDefault="00CA150C" w:rsidP="00CA150C">
      <w:pPr>
        <w:jc w:val="both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Bezrobotny spełnia warunki przyznawania bonu na zasiedlenie określone w Zasadach przyznawania w 202</w:t>
      </w:r>
      <w:r>
        <w:rPr>
          <w:rFonts w:asciiTheme="minorHAnsi" w:hAnsiTheme="minorHAnsi" w:cstheme="minorHAnsi"/>
        </w:rPr>
        <w:t>5</w:t>
      </w:r>
      <w:r w:rsidRPr="002E4A3D">
        <w:rPr>
          <w:rFonts w:asciiTheme="minorHAnsi" w:hAnsiTheme="minorHAnsi" w:cstheme="minorHAnsi"/>
        </w:rPr>
        <w:t xml:space="preserve"> r. bonów na zasiedlenie,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</w:rPr>
        <w:t>w szczególności w zakresie zgodności wnioskowanego wsparcia z ustaleniami założonymi w Indywidualnym Planie Działania (IPD) osoby bezrobotnej.</w:t>
      </w:r>
    </w:p>
    <w:p w14:paraId="3D5C0200" w14:textId="3EE89DF2" w:rsidR="00CA150C" w:rsidRPr="00CA150C" w:rsidRDefault="00CA150C" w:rsidP="00CA150C">
      <w:pPr>
        <w:jc w:val="center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3D">
        <w:rPr>
          <w:rFonts w:asciiTheme="minorHAnsi" w:hAnsiTheme="minorHAnsi" w:cstheme="minorHAnsi"/>
          <w:b/>
        </w:rPr>
        <w:instrText xml:space="preserve"> FORMCHECKBOX </w:instrText>
      </w:r>
      <w:r w:rsidRPr="002E4A3D">
        <w:rPr>
          <w:rFonts w:asciiTheme="minorHAnsi" w:hAnsiTheme="minorHAnsi" w:cstheme="minorHAnsi"/>
          <w:b/>
        </w:rPr>
      </w:r>
      <w:r w:rsidRPr="002E4A3D">
        <w:rPr>
          <w:rFonts w:asciiTheme="minorHAnsi" w:hAnsiTheme="minorHAnsi" w:cstheme="minorHAnsi"/>
          <w:b/>
        </w:rPr>
        <w:fldChar w:fldCharType="separate"/>
      </w:r>
      <w:r w:rsidRPr="002E4A3D">
        <w:rPr>
          <w:rFonts w:asciiTheme="minorHAnsi" w:hAnsiTheme="minorHAnsi" w:cstheme="minorHAnsi"/>
          <w:b/>
        </w:rPr>
        <w:fldChar w:fldCharType="end"/>
      </w:r>
      <w:r w:rsidRPr="002E4A3D">
        <w:rPr>
          <w:rFonts w:asciiTheme="minorHAnsi" w:hAnsiTheme="minorHAnsi" w:cstheme="minorHAnsi"/>
          <w:b/>
        </w:rPr>
        <w:t xml:space="preserve"> </w:t>
      </w:r>
      <w:proofErr w:type="gramStart"/>
      <w:r w:rsidRPr="002E4A3D">
        <w:rPr>
          <w:rFonts w:asciiTheme="minorHAnsi" w:hAnsiTheme="minorHAnsi" w:cstheme="minorHAnsi"/>
          <w:b/>
        </w:rPr>
        <w:t>TAK ,</w:t>
      </w:r>
      <w:proofErr w:type="gramEnd"/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b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3D">
        <w:rPr>
          <w:rFonts w:asciiTheme="minorHAnsi" w:hAnsiTheme="minorHAnsi" w:cstheme="minorHAnsi"/>
          <w:b/>
        </w:rPr>
        <w:instrText xml:space="preserve"> FORMCHECKBOX </w:instrText>
      </w:r>
      <w:r w:rsidRPr="002E4A3D">
        <w:rPr>
          <w:rFonts w:asciiTheme="minorHAnsi" w:hAnsiTheme="minorHAnsi" w:cstheme="minorHAnsi"/>
          <w:b/>
        </w:rPr>
      </w:r>
      <w:r w:rsidRPr="002E4A3D">
        <w:rPr>
          <w:rFonts w:asciiTheme="minorHAnsi" w:hAnsiTheme="minorHAnsi" w:cstheme="minorHAnsi"/>
          <w:b/>
        </w:rPr>
        <w:fldChar w:fldCharType="separate"/>
      </w:r>
      <w:r w:rsidRPr="002E4A3D">
        <w:rPr>
          <w:rFonts w:asciiTheme="minorHAnsi" w:hAnsiTheme="minorHAnsi" w:cstheme="minorHAnsi"/>
          <w:b/>
        </w:rPr>
        <w:fldChar w:fldCharType="end"/>
      </w:r>
      <w:r w:rsidRPr="002E4A3D">
        <w:rPr>
          <w:rFonts w:asciiTheme="minorHAnsi" w:hAnsiTheme="minorHAnsi" w:cstheme="minorHAnsi"/>
          <w:b/>
        </w:rPr>
        <w:t xml:space="preserve"> NIE</w:t>
      </w:r>
    </w:p>
    <w:p w14:paraId="0DC58EE6" w14:textId="37639154" w:rsidR="00CA150C" w:rsidRPr="002E4A3D" w:rsidRDefault="00CA150C" w:rsidP="00CA15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8"/>
          <w:vertAlign w:val="subscript"/>
        </w:rPr>
      </w:pPr>
      <w:r w:rsidRPr="00CA150C">
        <w:rPr>
          <w:rFonts w:asciiTheme="minorHAnsi" w:hAnsiTheme="minorHAnsi" w:cstheme="minorHAnsi"/>
          <w:b/>
        </w:rPr>
        <w:t>Opinia doradcy ds. zatrudnienia</w:t>
      </w:r>
      <w:r w:rsidRPr="002E4A3D">
        <w:rPr>
          <w:rFonts w:asciiTheme="minorHAnsi" w:hAnsiTheme="minorHAnsi" w:cstheme="minorHAnsi"/>
          <w:b/>
        </w:rPr>
        <w:t xml:space="preserve"> </w:t>
      </w: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2E4A3D">
        <w:rPr>
          <w:rFonts w:asciiTheme="minorHAnsi" w:hAnsiTheme="minorHAnsi" w:cstheme="minorHAnsi"/>
          <w:sz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</w:t>
      </w:r>
      <w:proofErr w:type="gramStart"/>
      <w:r w:rsidRPr="002E4A3D">
        <w:rPr>
          <w:rFonts w:asciiTheme="minorHAnsi" w:hAnsiTheme="minorHAnsi" w:cstheme="minorHAnsi"/>
          <w:sz w:val="20"/>
          <w:vertAlign w:val="subscript"/>
        </w:rPr>
        <w:t>…….….……….</w:t>
      </w:r>
      <w:proofErr w:type="gramEnd"/>
      <w:r w:rsidRPr="002E4A3D">
        <w:rPr>
          <w:rFonts w:asciiTheme="minorHAnsi" w:hAnsiTheme="minorHAnsi" w:cstheme="minorHAnsi"/>
          <w:sz w:val="20"/>
          <w:vertAlign w:val="subscript"/>
        </w:rPr>
        <w:t>…………</w:t>
      </w:r>
      <w:r>
        <w:rPr>
          <w:rFonts w:asciiTheme="minorHAnsi" w:hAnsiTheme="minorHAnsi" w:cstheme="minorHAnsi"/>
          <w:sz w:val="20"/>
          <w:vertAlign w:val="subscript"/>
        </w:rPr>
        <w:t>………</w:t>
      </w:r>
      <w:proofErr w:type="gramStart"/>
      <w:r>
        <w:rPr>
          <w:rFonts w:asciiTheme="minorHAnsi" w:hAnsiTheme="minorHAnsi" w:cstheme="minorHAnsi"/>
          <w:sz w:val="20"/>
          <w:vertAlign w:val="subscript"/>
        </w:rPr>
        <w:t>…….</w:t>
      </w:r>
      <w:proofErr w:type="gramEnd"/>
      <w:r w:rsidRPr="002E4A3D">
        <w:rPr>
          <w:rFonts w:asciiTheme="minorHAnsi" w:hAnsiTheme="minorHAnsi" w:cstheme="minorHAnsi"/>
          <w:sz w:val="20"/>
          <w:vertAlign w:val="subscript"/>
        </w:rPr>
        <w:t>……</w:t>
      </w:r>
    </w:p>
    <w:p w14:paraId="6F07B94F" w14:textId="763FAA3D" w:rsidR="00CA150C" w:rsidRPr="002E4A3D" w:rsidRDefault="00CA150C" w:rsidP="00CA15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vertAlign w:val="subscript"/>
        </w:rPr>
        <w:t>……………</w:t>
      </w:r>
      <w:r w:rsidRPr="002E4A3D">
        <w:rPr>
          <w:rFonts w:asciiTheme="minorHAnsi" w:hAnsiTheme="minorHAnsi" w:cstheme="minorHAnsi"/>
          <w:sz w:val="20"/>
          <w:vertAlign w:val="subscript"/>
        </w:rPr>
        <w:t>…..………</w:t>
      </w:r>
    </w:p>
    <w:p w14:paraId="165D0EE7" w14:textId="1BF18456" w:rsidR="00CA150C" w:rsidRPr="002E4A3D" w:rsidRDefault="00CA150C" w:rsidP="00CA15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………………………………………………………………………………………………………………………………………………….….……….………………………………………………………………………</w:t>
      </w:r>
      <w:r>
        <w:rPr>
          <w:rFonts w:asciiTheme="minorHAnsi" w:hAnsiTheme="minorHAnsi" w:cstheme="minorHAnsi"/>
          <w:sz w:val="20"/>
          <w:vertAlign w:val="subscript"/>
        </w:rPr>
        <w:t>……………</w:t>
      </w:r>
      <w:r w:rsidRPr="002E4A3D">
        <w:rPr>
          <w:rFonts w:asciiTheme="minorHAnsi" w:hAnsiTheme="minorHAnsi" w:cstheme="minorHAnsi"/>
          <w:sz w:val="20"/>
          <w:vertAlign w:val="subscript"/>
        </w:rPr>
        <w:t>…………………..…</w:t>
      </w:r>
    </w:p>
    <w:p w14:paraId="48660E73" w14:textId="77777777" w:rsidR="00B74866" w:rsidRDefault="00CA150C" w:rsidP="00CA15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vertAlign w:val="subscript"/>
        </w:rPr>
      </w:pP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</w:t>
      </w:r>
      <w:r w:rsidR="00B74866">
        <w:rPr>
          <w:rFonts w:asciiTheme="minorHAnsi" w:hAnsiTheme="minorHAnsi" w:cstheme="minorHAnsi"/>
          <w:sz w:val="20"/>
          <w:vertAlign w:val="subscript"/>
        </w:rPr>
        <w:t>..</w:t>
      </w:r>
      <w:r w:rsidRPr="002E4A3D"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…………………………………………………………………………………………….….……….………………………………………………………………………</w:t>
      </w:r>
      <w:r>
        <w:rPr>
          <w:rFonts w:asciiTheme="minorHAnsi" w:hAnsiTheme="minorHAnsi" w:cstheme="minorHAnsi"/>
          <w:sz w:val="20"/>
          <w:vertAlign w:val="subscript"/>
        </w:rPr>
        <w:t>…………...……………………</w:t>
      </w:r>
    </w:p>
    <w:p w14:paraId="0E6DA0A9" w14:textId="77777777" w:rsidR="00B74866" w:rsidRDefault="00B74866" w:rsidP="00CA15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vertAlign w:val="subscript"/>
        </w:rPr>
      </w:pPr>
      <w:r>
        <w:rPr>
          <w:rFonts w:asciiTheme="minorHAnsi" w:hAnsiTheme="minorHAnsi" w:cstheme="minorHAnsi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AE97C" w14:textId="340B6FA0" w:rsidR="00CA150C" w:rsidRPr="002E4A3D" w:rsidRDefault="00CA150C" w:rsidP="00CA150C">
      <w:pPr>
        <w:tabs>
          <w:tab w:val="left" w:pos="567"/>
          <w:tab w:val="left" w:pos="4536"/>
        </w:tabs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ab/>
      </w:r>
      <w:r w:rsidRPr="002E4A3D">
        <w:rPr>
          <w:rFonts w:asciiTheme="minorHAnsi" w:hAnsiTheme="minorHAnsi" w:cstheme="minorHAnsi"/>
        </w:rPr>
        <w:tab/>
        <w:t>...............................................................................</w:t>
      </w:r>
    </w:p>
    <w:p w14:paraId="0E491562" w14:textId="1F073B46" w:rsidR="00CA150C" w:rsidRPr="00CA150C" w:rsidRDefault="00CA150C" w:rsidP="00CA150C">
      <w:pPr>
        <w:tabs>
          <w:tab w:val="left" w:pos="1701"/>
          <w:tab w:val="left" w:pos="5670"/>
        </w:tabs>
        <w:rPr>
          <w:rFonts w:asciiTheme="minorHAnsi" w:hAnsiTheme="minorHAnsi" w:cstheme="minorHAnsi"/>
          <w:b/>
          <w:vertAlign w:val="superscript"/>
        </w:rPr>
      </w:pPr>
      <w:r w:rsidRPr="002E4A3D">
        <w:rPr>
          <w:rFonts w:asciiTheme="minorHAnsi" w:hAnsiTheme="minorHAnsi" w:cstheme="minorHAnsi"/>
          <w:b/>
          <w:vertAlign w:val="superscript"/>
        </w:rPr>
        <w:tab/>
      </w:r>
      <w:r w:rsidR="00F92908">
        <w:rPr>
          <w:rFonts w:asciiTheme="minorHAnsi" w:hAnsiTheme="minorHAnsi" w:cstheme="minorHAnsi"/>
          <w:b/>
          <w:vertAlign w:val="superscript"/>
        </w:rPr>
        <w:tab/>
        <w:t xml:space="preserve">(data, </w:t>
      </w:r>
      <w:r w:rsidRPr="002E4A3D">
        <w:rPr>
          <w:rFonts w:asciiTheme="minorHAnsi" w:hAnsiTheme="minorHAnsi" w:cstheme="minorHAnsi"/>
          <w:b/>
          <w:vertAlign w:val="superscript"/>
        </w:rPr>
        <w:t xml:space="preserve">podpis pracownika PUP)    </w:t>
      </w:r>
    </w:p>
    <w:p w14:paraId="5C12DF60" w14:textId="01CB260D" w:rsidR="00CA150C" w:rsidRDefault="00CA150C" w:rsidP="00CA150C">
      <w:pPr>
        <w:pStyle w:val="Nagwek41"/>
        <w:tabs>
          <w:tab w:val="left" w:pos="827"/>
        </w:tabs>
        <w:ind w:left="0"/>
        <w:jc w:val="both"/>
        <w:rPr>
          <w:rFonts w:asciiTheme="minorHAnsi" w:hAnsiTheme="minorHAnsi" w:cstheme="minorHAnsi"/>
          <w:spacing w:val="-1"/>
        </w:rPr>
      </w:pPr>
      <w:r w:rsidRPr="002E4A3D">
        <w:rPr>
          <w:rFonts w:asciiTheme="minorHAnsi" w:hAnsiTheme="minorHAnsi" w:cstheme="minorHAnsi"/>
          <w:spacing w:val="-1"/>
        </w:rPr>
        <w:lastRenderedPageBreak/>
        <w:t>2. SPOSÓB ROZPATRZENIA WNIOSKU</w:t>
      </w:r>
    </w:p>
    <w:p w14:paraId="697F6EBA" w14:textId="77777777" w:rsidR="00CA150C" w:rsidRPr="002E4A3D" w:rsidRDefault="00CA150C" w:rsidP="00CA150C">
      <w:pPr>
        <w:pStyle w:val="Nagwek41"/>
        <w:tabs>
          <w:tab w:val="left" w:pos="827"/>
        </w:tabs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5B104DE0" w14:textId="0F8CAF65" w:rsidR="00CA150C" w:rsidRPr="002E4A3D" w:rsidRDefault="00CA150C" w:rsidP="00CA150C">
      <w:pPr>
        <w:spacing w:line="266" w:lineRule="exact"/>
        <w:ind w:left="118" w:right="144"/>
        <w:rPr>
          <w:rFonts w:asciiTheme="minorHAnsi" w:hAnsiTheme="minorHAnsi" w:cstheme="minorHAnsi"/>
          <w:spacing w:val="20"/>
        </w:rPr>
      </w:pPr>
      <w:r w:rsidRPr="002E4A3D">
        <w:rPr>
          <w:rFonts w:asciiTheme="minorHAnsi" w:hAnsiTheme="minorHAnsi" w:cstheme="minorHAnsi"/>
          <w:spacing w:val="-1"/>
        </w:rPr>
        <w:t>Komisja</w:t>
      </w:r>
      <w:r w:rsidRPr="002E4A3D">
        <w:rPr>
          <w:rFonts w:asciiTheme="minorHAnsi" w:hAnsiTheme="minorHAnsi" w:cstheme="minorHAnsi"/>
          <w:spacing w:val="20"/>
        </w:rPr>
        <w:t xml:space="preserve"> </w:t>
      </w:r>
      <w:r w:rsidRPr="002E4A3D">
        <w:rPr>
          <w:rFonts w:asciiTheme="minorHAnsi" w:hAnsiTheme="minorHAnsi" w:cstheme="minorHAnsi"/>
        </w:rPr>
        <w:t>w</w:t>
      </w:r>
      <w:r w:rsidRPr="002E4A3D">
        <w:rPr>
          <w:rFonts w:asciiTheme="minorHAnsi" w:hAnsiTheme="minorHAnsi" w:cstheme="minorHAnsi"/>
          <w:spacing w:val="21"/>
        </w:rPr>
        <w:t xml:space="preserve"> </w:t>
      </w:r>
      <w:r w:rsidRPr="002E4A3D">
        <w:rPr>
          <w:rFonts w:asciiTheme="minorHAnsi" w:hAnsiTheme="minorHAnsi" w:cstheme="minorHAnsi"/>
        </w:rPr>
        <w:t>dniu</w:t>
      </w:r>
      <w:r w:rsidRPr="002E4A3D">
        <w:rPr>
          <w:rFonts w:asciiTheme="minorHAnsi" w:hAnsiTheme="minorHAnsi" w:cstheme="minorHAnsi"/>
          <w:spacing w:val="21"/>
        </w:rPr>
        <w:t xml:space="preserve"> </w:t>
      </w:r>
      <w:r w:rsidR="00B74866">
        <w:rPr>
          <w:rFonts w:asciiTheme="minorHAnsi" w:hAnsiTheme="minorHAnsi" w:cstheme="minorHAnsi"/>
          <w:spacing w:val="-1"/>
        </w:rPr>
        <w:t>..........................</w:t>
      </w:r>
      <w:r w:rsidRPr="002E4A3D">
        <w:rPr>
          <w:rFonts w:asciiTheme="minorHAnsi" w:hAnsiTheme="minorHAnsi" w:cstheme="minorHAnsi"/>
          <w:spacing w:val="-1"/>
        </w:rPr>
        <w:t>.................</w:t>
      </w:r>
      <w:r w:rsidRPr="002E4A3D">
        <w:rPr>
          <w:rFonts w:asciiTheme="minorHAnsi" w:hAnsiTheme="minorHAnsi" w:cstheme="minorHAnsi"/>
          <w:spacing w:val="26"/>
        </w:rPr>
        <w:t xml:space="preserve"> </w:t>
      </w:r>
      <w:r w:rsidRPr="002E4A3D">
        <w:rPr>
          <w:rFonts w:asciiTheme="minorHAnsi" w:hAnsiTheme="minorHAnsi" w:cstheme="minorHAnsi"/>
          <w:spacing w:val="-1"/>
        </w:rPr>
        <w:t>rozpatrzyła</w:t>
      </w:r>
      <w:r w:rsidRPr="002E4A3D">
        <w:rPr>
          <w:rFonts w:asciiTheme="minorHAnsi" w:hAnsiTheme="minorHAnsi" w:cstheme="minorHAnsi"/>
          <w:spacing w:val="23"/>
        </w:rPr>
        <w:t xml:space="preserve"> </w:t>
      </w:r>
      <w:r w:rsidRPr="002E4A3D">
        <w:rPr>
          <w:rFonts w:asciiTheme="minorHAnsi" w:hAnsiTheme="minorHAnsi" w:cstheme="minorHAnsi"/>
        </w:rPr>
        <w:t>wniosek</w:t>
      </w:r>
      <w:r w:rsidRPr="002E4A3D">
        <w:rPr>
          <w:rFonts w:asciiTheme="minorHAnsi" w:hAnsiTheme="minorHAnsi" w:cstheme="minorHAnsi"/>
          <w:spacing w:val="21"/>
        </w:rPr>
        <w:t xml:space="preserve"> </w:t>
      </w:r>
      <w:r w:rsidRPr="002E4A3D">
        <w:rPr>
          <w:rFonts w:asciiTheme="minorHAnsi" w:hAnsiTheme="minorHAnsi" w:cstheme="minorHAnsi"/>
        </w:rPr>
        <w:t>o</w:t>
      </w:r>
      <w:r w:rsidRPr="002E4A3D">
        <w:rPr>
          <w:rFonts w:asciiTheme="minorHAnsi" w:hAnsiTheme="minorHAnsi" w:cstheme="minorHAnsi"/>
          <w:spacing w:val="21"/>
        </w:rPr>
        <w:t xml:space="preserve"> </w:t>
      </w:r>
      <w:r w:rsidRPr="002E4A3D">
        <w:rPr>
          <w:rFonts w:asciiTheme="minorHAnsi" w:hAnsiTheme="minorHAnsi" w:cstheme="minorHAnsi"/>
          <w:spacing w:val="-1"/>
        </w:rPr>
        <w:t>przyznanie</w:t>
      </w:r>
      <w:r w:rsidRPr="002E4A3D">
        <w:rPr>
          <w:rFonts w:asciiTheme="minorHAnsi" w:hAnsiTheme="minorHAnsi" w:cstheme="minorHAnsi"/>
          <w:spacing w:val="20"/>
        </w:rPr>
        <w:t xml:space="preserve"> </w:t>
      </w:r>
      <w:r w:rsidRPr="002E4A3D">
        <w:rPr>
          <w:rFonts w:asciiTheme="minorHAnsi" w:hAnsiTheme="minorHAnsi" w:cstheme="minorHAnsi"/>
        </w:rPr>
        <w:t>bonu</w:t>
      </w:r>
      <w:r w:rsidRPr="002E4A3D">
        <w:rPr>
          <w:rFonts w:asciiTheme="minorHAnsi" w:hAnsiTheme="minorHAnsi" w:cstheme="minorHAnsi"/>
          <w:spacing w:val="24"/>
        </w:rPr>
        <w:t xml:space="preserve"> </w:t>
      </w:r>
      <w:r w:rsidRPr="002E4A3D">
        <w:rPr>
          <w:rFonts w:asciiTheme="minorHAnsi" w:hAnsiTheme="minorHAnsi" w:cstheme="minorHAnsi"/>
        </w:rPr>
        <w:t>na</w:t>
      </w:r>
      <w:r w:rsidR="00B74866">
        <w:rPr>
          <w:rFonts w:asciiTheme="minorHAnsi" w:hAnsiTheme="minorHAnsi" w:cstheme="minorHAnsi"/>
          <w:spacing w:val="20"/>
        </w:rPr>
        <w:t xml:space="preserve"> </w:t>
      </w:r>
      <w:r w:rsidRPr="002E4A3D">
        <w:rPr>
          <w:rFonts w:asciiTheme="minorHAnsi" w:hAnsiTheme="minorHAnsi" w:cstheme="minorHAnsi"/>
          <w:spacing w:val="-1"/>
        </w:rPr>
        <w:t>zasiedlenie</w:t>
      </w:r>
      <w:r w:rsidRPr="002E4A3D">
        <w:rPr>
          <w:rFonts w:asciiTheme="minorHAnsi" w:hAnsiTheme="minorHAnsi" w:cstheme="minorHAnsi"/>
          <w:spacing w:val="20"/>
        </w:rPr>
        <w:t xml:space="preserve">  </w:t>
      </w:r>
    </w:p>
    <w:p w14:paraId="5B25DBE4" w14:textId="7D0F6FAD" w:rsidR="00CA150C" w:rsidRPr="00CA150C" w:rsidRDefault="00E1266D" w:rsidP="00CA150C">
      <w:pPr>
        <w:pStyle w:val="Nagwek41"/>
        <w:numPr>
          <w:ilvl w:val="1"/>
          <w:numId w:val="27"/>
        </w:numPr>
        <w:tabs>
          <w:tab w:val="left" w:pos="827"/>
        </w:tabs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t>pozytywnie</w:t>
      </w:r>
    </w:p>
    <w:p w14:paraId="1CAED4AF" w14:textId="1A841F4A" w:rsidR="00CA150C" w:rsidRDefault="00E1266D" w:rsidP="00E1266D">
      <w:pPr>
        <w:widowControl w:val="0"/>
        <w:numPr>
          <w:ilvl w:val="1"/>
          <w:numId w:val="27"/>
        </w:numPr>
        <w:tabs>
          <w:tab w:val="left" w:pos="827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negatywnie</w:t>
      </w:r>
    </w:p>
    <w:p w14:paraId="57E86A85" w14:textId="77777777" w:rsidR="00E1266D" w:rsidRPr="00E1266D" w:rsidRDefault="00E1266D" w:rsidP="00E1266D">
      <w:pPr>
        <w:widowControl w:val="0"/>
        <w:tabs>
          <w:tab w:val="left" w:pos="827"/>
        </w:tabs>
        <w:spacing w:after="0" w:line="240" w:lineRule="auto"/>
        <w:ind w:left="826"/>
        <w:rPr>
          <w:rFonts w:asciiTheme="minorHAnsi" w:hAnsiTheme="minorHAnsi" w:cstheme="minorHAnsi"/>
        </w:rPr>
      </w:pPr>
    </w:p>
    <w:p w14:paraId="048DC15D" w14:textId="2725D3F3" w:rsidR="00CA150C" w:rsidRPr="00E1266D" w:rsidRDefault="00CA150C" w:rsidP="00E1266D">
      <w:pPr>
        <w:ind w:left="118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  <w:i/>
          <w:spacing w:val="-1"/>
        </w:rPr>
        <w:t>Podpisy</w:t>
      </w:r>
      <w:r w:rsidRPr="002E4A3D">
        <w:rPr>
          <w:rFonts w:asciiTheme="minorHAnsi" w:hAnsiTheme="minorHAnsi" w:cstheme="minorHAnsi"/>
          <w:i/>
        </w:rPr>
        <w:t xml:space="preserve"> </w:t>
      </w:r>
      <w:r w:rsidR="00E1266D">
        <w:rPr>
          <w:rFonts w:asciiTheme="minorHAnsi" w:hAnsiTheme="minorHAnsi" w:cstheme="minorHAnsi"/>
          <w:i/>
          <w:spacing w:val="-1"/>
        </w:rPr>
        <w:t>członków Komisji</w:t>
      </w:r>
    </w:p>
    <w:p w14:paraId="4D3FB3AC" w14:textId="77777777" w:rsidR="00CA150C" w:rsidRPr="002E4A3D" w:rsidRDefault="00CA150C" w:rsidP="00CA150C">
      <w:pPr>
        <w:pStyle w:val="Tekstpodstawowy"/>
        <w:tabs>
          <w:tab w:val="left" w:pos="684"/>
        </w:tabs>
        <w:spacing w:line="345" w:lineRule="auto"/>
        <w:ind w:right="3151"/>
        <w:rPr>
          <w:rFonts w:asciiTheme="minorHAnsi" w:hAnsiTheme="minorHAnsi" w:cstheme="minorHAnsi"/>
          <w:spacing w:val="-1"/>
          <w:sz w:val="22"/>
          <w:szCs w:val="22"/>
        </w:rPr>
      </w:pPr>
      <w:r w:rsidRPr="002E4A3D">
        <w:rPr>
          <w:rFonts w:asciiTheme="minorHAnsi" w:hAnsiTheme="minorHAnsi" w:cstheme="minorHAnsi"/>
          <w:spacing w:val="-1"/>
          <w:sz w:val="22"/>
          <w:szCs w:val="22"/>
        </w:rPr>
        <w:t>1.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ab/>
        <w:t>.……………………………………………</w:t>
      </w:r>
      <w:r w:rsidRPr="002E4A3D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</w:p>
    <w:p w14:paraId="1FDCB1BE" w14:textId="77777777" w:rsidR="00CA150C" w:rsidRPr="002E4A3D" w:rsidRDefault="00CA150C" w:rsidP="00CA150C">
      <w:pPr>
        <w:pStyle w:val="Tekstpodstawowy"/>
        <w:tabs>
          <w:tab w:val="left" w:pos="684"/>
        </w:tabs>
        <w:spacing w:line="345" w:lineRule="auto"/>
        <w:ind w:right="3151"/>
        <w:rPr>
          <w:rFonts w:asciiTheme="minorHAnsi" w:hAnsiTheme="minorHAnsi" w:cstheme="minorHAnsi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>2.</w:t>
      </w:r>
      <w:r w:rsidRPr="002E4A3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……………………………………………</w:t>
      </w:r>
    </w:p>
    <w:p w14:paraId="60003EC0" w14:textId="7140CA72" w:rsidR="00CA150C" w:rsidRDefault="00CA150C" w:rsidP="00E1266D">
      <w:pPr>
        <w:pStyle w:val="Tekstpodstawowy"/>
        <w:tabs>
          <w:tab w:val="left" w:pos="684"/>
        </w:tabs>
        <w:spacing w:before="1"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2E4A3D">
        <w:rPr>
          <w:rFonts w:asciiTheme="minorHAnsi" w:hAnsiTheme="minorHAnsi" w:cstheme="minorHAnsi"/>
          <w:sz w:val="22"/>
          <w:szCs w:val="22"/>
        </w:rPr>
        <w:t>3.</w:t>
      </w:r>
      <w:r w:rsidRPr="002E4A3D">
        <w:rPr>
          <w:rFonts w:asciiTheme="minorHAnsi" w:hAnsiTheme="minorHAnsi" w:cstheme="minorHAnsi"/>
          <w:sz w:val="22"/>
          <w:szCs w:val="22"/>
        </w:rPr>
        <w:tab/>
        <w:t>…..</w:t>
      </w:r>
      <w:r w:rsidRPr="002E4A3D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………………………………………..</w:t>
      </w:r>
    </w:p>
    <w:p w14:paraId="60D7F53F" w14:textId="77777777" w:rsidR="00E1266D" w:rsidRPr="00E1266D" w:rsidRDefault="00E1266D" w:rsidP="00E1266D">
      <w:pPr>
        <w:pStyle w:val="Tekstpodstawowy"/>
        <w:tabs>
          <w:tab w:val="left" w:pos="684"/>
        </w:tabs>
        <w:spacing w:before="1" w:line="360" w:lineRule="auto"/>
        <w:rPr>
          <w:rFonts w:asciiTheme="minorHAnsi" w:hAnsiTheme="minorHAnsi" w:cstheme="minorHAnsi"/>
          <w:spacing w:val="-1"/>
          <w:sz w:val="22"/>
          <w:szCs w:val="22"/>
        </w:rPr>
      </w:pPr>
    </w:p>
    <w:p w14:paraId="76BBE48F" w14:textId="1EB541C6" w:rsidR="00CA150C" w:rsidRDefault="00CA150C" w:rsidP="00B74866">
      <w:pPr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</w:rPr>
        <w:t>ROZSTRZYGNIĘCIE DYREKTORA PUP</w:t>
      </w:r>
    </w:p>
    <w:p w14:paraId="2AA8FCC8" w14:textId="77777777" w:rsidR="00B74866" w:rsidRPr="00B74866" w:rsidRDefault="00B74866" w:rsidP="00B74866">
      <w:pPr>
        <w:spacing w:after="0" w:line="240" w:lineRule="auto"/>
        <w:ind w:left="360"/>
        <w:rPr>
          <w:rFonts w:asciiTheme="minorHAnsi" w:hAnsiTheme="minorHAnsi" w:cstheme="minorHAnsi"/>
          <w:b/>
        </w:rPr>
      </w:pPr>
    </w:p>
    <w:p w14:paraId="1EE26E01" w14:textId="23316B44" w:rsidR="00CA150C" w:rsidRPr="002E4A3D" w:rsidRDefault="00CA150C" w:rsidP="00B74866">
      <w:pPr>
        <w:spacing w:line="480" w:lineRule="auto"/>
        <w:ind w:firstLine="284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  <w:b/>
        </w:rPr>
        <w:t>Przyznaję</w:t>
      </w:r>
      <w:r w:rsidRPr="002E4A3D">
        <w:rPr>
          <w:rFonts w:asciiTheme="minorHAnsi" w:hAnsiTheme="minorHAnsi" w:cstheme="minorHAnsi"/>
        </w:rPr>
        <w:t xml:space="preserve"> / </w:t>
      </w:r>
      <w:r w:rsidRPr="002E4A3D">
        <w:rPr>
          <w:rFonts w:asciiTheme="minorHAnsi" w:hAnsiTheme="minorHAnsi" w:cstheme="minorHAnsi"/>
          <w:b/>
        </w:rPr>
        <w:t>nie przyznaję</w:t>
      </w:r>
      <w:r w:rsidRPr="002E4A3D">
        <w:rPr>
          <w:rFonts w:asciiTheme="minorHAnsi" w:hAnsiTheme="minorHAnsi" w:cstheme="minorHAnsi"/>
          <w:b/>
          <w:vertAlign w:val="superscript"/>
        </w:rPr>
        <w:t>**</w:t>
      </w:r>
      <w:proofErr w:type="gramStart"/>
      <w:r w:rsidRPr="002E4A3D">
        <w:rPr>
          <w:rFonts w:asciiTheme="minorHAnsi" w:hAnsiTheme="minorHAnsi" w:cstheme="minorHAnsi"/>
          <w:b/>
          <w:vertAlign w:val="superscript"/>
        </w:rPr>
        <w:t>)</w:t>
      </w:r>
      <w:r w:rsidRPr="002E4A3D">
        <w:rPr>
          <w:rFonts w:asciiTheme="minorHAnsi" w:hAnsiTheme="minorHAnsi" w:cstheme="minorHAnsi"/>
        </w:rPr>
        <w:t xml:space="preserve">  bon</w:t>
      </w:r>
      <w:proofErr w:type="gramEnd"/>
      <w:r w:rsidRPr="002E4A3D">
        <w:rPr>
          <w:rFonts w:asciiTheme="minorHAnsi" w:hAnsiTheme="minorHAnsi" w:cstheme="minorHAnsi"/>
        </w:rPr>
        <w:t xml:space="preserve"> na zasiedlenie w kwocie: ………………………………</w:t>
      </w:r>
      <w:proofErr w:type="gramStart"/>
      <w:r w:rsidRPr="002E4A3D">
        <w:rPr>
          <w:rFonts w:asciiTheme="minorHAnsi" w:hAnsiTheme="minorHAnsi" w:cstheme="minorHAnsi"/>
        </w:rPr>
        <w:t>…….….…</w:t>
      </w:r>
      <w:proofErr w:type="gramEnd"/>
      <w:r w:rsidRPr="002E4A3D">
        <w:rPr>
          <w:rFonts w:asciiTheme="minorHAnsi" w:hAnsiTheme="minorHAnsi" w:cstheme="minorHAnsi"/>
        </w:rPr>
        <w:t>. zł</w:t>
      </w:r>
    </w:p>
    <w:p w14:paraId="6FA2E4E4" w14:textId="7379A021" w:rsidR="00CA150C" w:rsidRPr="002E4A3D" w:rsidRDefault="00CA150C" w:rsidP="00CA150C">
      <w:pPr>
        <w:tabs>
          <w:tab w:val="left" w:pos="567"/>
          <w:tab w:val="left" w:pos="4536"/>
        </w:tabs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ab/>
      </w:r>
      <w:r w:rsidRPr="002E4A3D">
        <w:rPr>
          <w:rFonts w:asciiTheme="minorHAnsi" w:hAnsiTheme="minorHAnsi" w:cstheme="minorHAnsi"/>
        </w:rPr>
        <w:tab/>
        <w:t>.................................................................................</w:t>
      </w:r>
    </w:p>
    <w:p w14:paraId="5733F870" w14:textId="2DF15B5A" w:rsidR="00CA150C" w:rsidRPr="002E4A3D" w:rsidRDefault="00CA150C" w:rsidP="00CA150C">
      <w:pPr>
        <w:tabs>
          <w:tab w:val="left" w:pos="1701"/>
          <w:tab w:val="left" w:pos="5670"/>
        </w:tabs>
        <w:rPr>
          <w:rFonts w:asciiTheme="minorHAnsi" w:hAnsiTheme="minorHAnsi" w:cstheme="minorHAnsi"/>
          <w:b/>
        </w:rPr>
      </w:pPr>
      <w:r w:rsidRPr="002E4A3D">
        <w:rPr>
          <w:rFonts w:asciiTheme="minorHAnsi" w:hAnsiTheme="minorHAnsi" w:cstheme="minorHAnsi"/>
          <w:b/>
          <w:vertAlign w:val="superscript"/>
        </w:rPr>
        <w:tab/>
      </w:r>
      <w:r w:rsidR="00F92908">
        <w:rPr>
          <w:rFonts w:asciiTheme="minorHAnsi" w:hAnsiTheme="minorHAnsi" w:cstheme="minorHAnsi"/>
          <w:b/>
          <w:vertAlign w:val="superscript"/>
        </w:rPr>
        <w:tab/>
        <w:t xml:space="preserve">(data, </w:t>
      </w:r>
      <w:r w:rsidRPr="002E4A3D">
        <w:rPr>
          <w:rFonts w:asciiTheme="minorHAnsi" w:hAnsiTheme="minorHAnsi" w:cstheme="minorHAnsi"/>
          <w:b/>
          <w:vertAlign w:val="superscript"/>
        </w:rPr>
        <w:t xml:space="preserve">podpis Dyrektora PUP)    </w:t>
      </w:r>
    </w:p>
    <w:p w14:paraId="37B72BA6" w14:textId="1F4A4491" w:rsidR="00CA150C" w:rsidRPr="00F92908" w:rsidRDefault="00CA150C" w:rsidP="00F92908">
      <w:pPr>
        <w:rPr>
          <w:rFonts w:asciiTheme="minorHAnsi" w:hAnsiTheme="minorHAnsi" w:cstheme="minorHAnsi"/>
          <w:i/>
        </w:rPr>
      </w:pPr>
      <w:r w:rsidRPr="002E4A3D">
        <w:rPr>
          <w:rFonts w:asciiTheme="minorHAnsi" w:hAnsiTheme="minorHAnsi" w:cstheme="minorHAnsi"/>
          <w:i/>
        </w:rPr>
        <w:t>**) – niepotrzebne skreślić</w:t>
      </w:r>
    </w:p>
    <w:p w14:paraId="1E6BC3B4" w14:textId="40DE41A2" w:rsidR="00CA150C" w:rsidRPr="00B74866" w:rsidRDefault="00CA150C" w:rsidP="00B74866">
      <w:pPr>
        <w:jc w:val="center"/>
        <w:rPr>
          <w:rFonts w:asciiTheme="minorHAnsi" w:hAnsiTheme="minorHAnsi" w:cstheme="minorHAnsi"/>
          <w:b/>
          <w:u w:val="single"/>
        </w:rPr>
      </w:pPr>
      <w:r w:rsidRPr="002E4A3D">
        <w:rPr>
          <w:rFonts w:asciiTheme="minorHAnsi" w:hAnsiTheme="minorHAnsi" w:cstheme="minorHAnsi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EF831" wp14:editId="61943316">
                <wp:simplePos x="0" y="0"/>
                <wp:positionH relativeFrom="column">
                  <wp:posOffset>45720</wp:posOffset>
                </wp:positionH>
                <wp:positionV relativeFrom="paragraph">
                  <wp:posOffset>6350</wp:posOffset>
                </wp:positionV>
                <wp:extent cx="6057900" cy="6350"/>
                <wp:effectExtent l="7620" t="6350" r="1143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322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.6pt;margin-top:.5pt;width:477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"/>
            </w:pict>
          </mc:Fallback>
        </mc:AlternateContent>
      </w:r>
      <w:proofErr w:type="gramStart"/>
      <w:r w:rsidRPr="002E4A3D">
        <w:rPr>
          <w:rFonts w:asciiTheme="minorHAnsi" w:hAnsiTheme="minorHAnsi" w:cstheme="minorHAnsi"/>
          <w:b/>
          <w:u w:val="single"/>
        </w:rPr>
        <w:t>POTWIERDZENIE  ODBIORU</w:t>
      </w:r>
      <w:proofErr w:type="gramEnd"/>
      <w:r w:rsidRPr="002E4A3D">
        <w:rPr>
          <w:rFonts w:asciiTheme="minorHAnsi" w:hAnsiTheme="minorHAnsi" w:cstheme="minorHAnsi"/>
          <w:b/>
          <w:u w:val="single"/>
        </w:rPr>
        <w:t xml:space="preserve">  BONU NA ZASIEDLENIE</w:t>
      </w:r>
    </w:p>
    <w:p w14:paraId="7D777344" w14:textId="77777777" w:rsidR="00036BAA" w:rsidRDefault="00036BAA" w:rsidP="00CA150C">
      <w:pPr>
        <w:rPr>
          <w:rFonts w:asciiTheme="minorHAnsi" w:hAnsiTheme="minorHAnsi" w:cstheme="minorHAnsi"/>
        </w:rPr>
      </w:pPr>
    </w:p>
    <w:p w14:paraId="217438D3" w14:textId="77777777" w:rsidR="00036BAA" w:rsidRDefault="00036BAA" w:rsidP="00CA150C">
      <w:pPr>
        <w:rPr>
          <w:rFonts w:asciiTheme="minorHAnsi" w:hAnsiTheme="minorHAnsi" w:cstheme="minorHAnsi"/>
        </w:rPr>
      </w:pPr>
    </w:p>
    <w:p w14:paraId="6CFFEB55" w14:textId="77777777" w:rsidR="00036BAA" w:rsidRDefault="00036BAA" w:rsidP="00CA150C">
      <w:pPr>
        <w:rPr>
          <w:rFonts w:asciiTheme="minorHAnsi" w:hAnsiTheme="minorHAnsi" w:cstheme="minorHAnsi"/>
        </w:rPr>
      </w:pPr>
    </w:p>
    <w:p w14:paraId="657A596F" w14:textId="77777777" w:rsidR="00036BAA" w:rsidRDefault="00036BAA" w:rsidP="00CA150C">
      <w:pPr>
        <w:rPr>
          <w:rFonts w:asciiTheme="minorHAnsi" w:hAnsiTheme="minorHAnsi" w:cstheme="minorHAnsi"/>
        </w:rPr>
      </w:pPr>
    </w:p>
    <w:p w14:paraId="273F9ACC" w14:textId="6A8E059D" w:rsidR="00CA150C" w:rsidRPr="002E4A3D" w:rsidRDefault="00CA150C" w:rsidP="00CA150C">
      <w:pPr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>Niniejszy potwierdzam odbiór bonu na zasiedlenie nr: ……</w:t>
      </w:r>
      <w:proofErr w:type="gramStart"/>
      <w:r w:rsidRPr="002E4A3D">
        <w:rPr>
          <w:rFonts w:asciiTheme="minorHAnsi" w:hAnsiTheme="minorHAnsi" w:cstheme="minorHAnsi"/>
        </w:rPr>
        <w:t>…….</w:t>
      </w:r>
      <w:proofErr w:type="gramEnd"/>
      <w:r w:rsidRPr="002E4A3D">
        <w:rPr>
          <w:rFonts w:asciiTheme="minorHAnsi" w:hAnsiTheme="minorHAnsi" w:cstheme="minorHAnsi"/>
        </w:rPr>
        <w:t>……………………………………………………………</w:t>
      </w:r>
    </w:p>
    <w:p w14:paraId="4E2245BF" w14:textId="77777777" w:rsidR="00CA150C" w:rsidRPr="002E4A3D" w:rsidRDefault="00CA150C" w:rsidP="00CA150C">
      <w:pPr>
        <w:tabs>
          <w:tab w:val="left" w:pos="5670"/>
        </w:tabs>
        <w:spacing w:line="360" w:lineRule="auto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ab/>
        <w:t>(numer ewidencyjny bonu)</w:t>
      </w:r>
    </w:p>
    <w:p w14:paraId="42A21CFC" w14:textId="7AE45966" w:rsidR="00CA150C" w:rsidRPr="002E4A3D" w:rsidRDefault="00CA150C" w:rsidP="00036BAA">
      <w:pPr>
        <w:tabs>
          <w:tab w:val="left" w:pos="5670"/>
        </w:tabs>
        <w:spacing w:line="360" w:lineRule="auto"/>
        <w:rPr>
          <w:rFonts w:asciiTheme="minorHAnsi" w:hAnsiTheme="minorHAnsi" w:cstheme="minorHAnsi"/>
        </w:rPr>
      </w:pPr>
      <w:r w:rsidRPr="002E4A3D">
        <w:rPr>
          <w:rFonts w:asciiTheme="minorHAnsi" w:hAnsiTheme="minorHAnsi" w:cstheme="minorHAnsi"/>
        </w:rPr>
        <w:t xml:space="preserve">na kwotę: </w:t>
      </w:r>
      <w:r w:rsidR="00F92908" w:rsidRPr="00F92908">
        <w:rPr>
          <w:rFonts w:asciiTheme="minorHAnsi" w:hAnsiTheme="minorHAnsi" w:cstheme="minorHAnsi"/>
          <w:b/>
        </w:rPr>
        <w:t>10 000,00</w:t>
      </w:r>
      <w:r w:rsidRPr="002E4A3D">
        <w:rPr>
          <w:rFonts w:asciiTheme="minorHAnsi" w:hAnsiTheme="minorHAnsi" w:cstheme="minorHAnsi"/>
        </w:rPr>
        <w:t xml:space="preserve"> zł</w:t>
      </w:r>
      <w:r w:rsidR="00036BAA">
        <w:rPr>
          <w:rFonts w:asciiTheme="minorHAnsi" w:hAnsiTheme="minorHAnsi" w:cstheme="minorHAnsi"/>
        </w:rPr>
        <w:t xml:space="preserve"> s</w:t>
      </w:r>
      <w:r w:rsidRPr="002E4A3D">
        <w:rPr>
          <w:rFonts w:asciiTheme="minorHAnsi" w:hAnsiTheme="minorHAnsi" w:cstheme="minorHAnsi"/>
        </w:rPr>
        <w:t xml:space="preserve">łownie: </w:t>
      </w:r>
      <w:r w:rsidR="00F92908">
        <w:rPr>
          <w:rFonts w:asciiTheme="minorHAnsi" w:hAnsiTheme="minorHAnsi" w:cstheme="minorHAnsi"/>
        </w:rPr>
        <w:t xml:space="preserve">dziesięć tysięcy </w:t>
      </w:r>
      <w:r w:rsidRPr="002E4A3D">
        <w:rPr>
          <w:rFonts w:asciiTheme="minorHAnsi" w:hAnsiTheme="minorHAnsi" w:cstheme="minorHAnsi"/>
        </w:rPr>
        <w:t>zł</w:t>
      </w:r>
      <w:r w:rsidRPr="002E4A3D">
        <w:rPr>
          <w:rFonts w:asciiTheme="minorHAnsi" w:hAnsiTheme="minorHAnsi" w:cstheme="minorHAnsi"/>
        </w:rPr>
        <w:tab/>
      </w:r>
    </w:p>
    <w:p w14:paraId="603EB7DA" w14:textId="20EEED04" w:rsidR="00CA150C" w:rsidRPr="002E4A3D" w:rsidRDefault="00E1266D" w:rsidP="00E1266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150C" w:rsidRPr="002E4A3D">
        <w:rPr>
          <w:rFonts w:asciiTheme="minorHAnsi" w:hAnsiTheme="minorHAnsi" w:cstheme="minorHAnsi"/>
        </w:rPr>
        <w:tab/>
        <w:t>…………………………………………………………………….</w:t>
      </w:r>
    </w:p>
    <w:p w14:paraId="61200AE6" w14:textId="7BDB4F85" w:rsidR="00CA150C" w:rsidRPr="002E4A3D" w:rsidRDefault="00E1266D" w:rsidP="00E1266D">
      <w:pPr>
        <w:spacing w:after="0" w:line="240" w:lineRule="auto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 p</w:t>
      </w:r>
      <w:r w:rsidR="00CA150C" w:rsidRPr="002E4A3D">
        <w:rPr>
          <w:rFonts w:asciiTheme="minorHAnsi" w:hAnsiTheme="minorHAnsi" w:cstheme="minorHAnsi"/>
        </w:rPr>
        <w:t>odpis</w:t>
      </w:r>
    </w:p>
    <w:p w14:paraId="46D95F4E" w14:textId="77777777" w:rsidR="000A0022" w:rsidRPr="00B74866" w:rsidRDefault="000A0022" w:rsidP="00B74866">
      <w:pPr>
        <w:spacing w:after="160"/>
        <w:contextualSpacing/>
        <w:jc w:val="both"/>
        <w:rPr>
          <w:rFonts w:asciiTheme="minorHAnsi" w:hAnsiTheme="minorHAnsi" w:cstheme="minorHAnsi"/>
        </w:rPr>
      </w:pPr>
    </w:p>
    <w:p w14:paraId="0F6905D4" w14:textId="6FC4A6AE" w:rsidR="000A0022" w:rsidRPr="00E1266D" w:rsidRDefault="000A0022" w:rsidP="00E1266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sectPr w:rsidR="000A0022" w:rsidRPr="00E1266D" w:rsidSect="004D697F">
      <w:headerReference w:type="default" r:id="rId9"/>
      <w:footerReference w:type="default" r:id="rId10"/>
      <w:pgSz w:w="11904" w:h="16843"/>
      <w:pgMar w:top="1418" w:right="1414" w:bottom="318" w:left="1418" w:header="57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2879" w14:textId="77777777" w:rsidR="000A0022" w:rsidRDefault="000A0022" w:rsidP="009D490C">
      <w:pPr>
        <w:spacing w:after="0" w:line="240" w:lineRule="auto"/>
      </w:pPr>
      <w:r>
        <w:separator/>
      </w:r>
    </w:p>
  </w:endnote>
  <w:endnote w:type="continuationSeparator" w:id="0">
    <w:p w14:paraId="496BA9E9" w14:textId="77777777" w:rsidR="000A0022" w:rsidRDefault="000A002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39692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B31AA48" w14:textId="0DD8FA94" w:rsidR="000A0022" w:rsidRPr="00966F69" w:rsidRDefault="000A0022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66F6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66F6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66F6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92908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966F69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6B5E8CA8" w14:textId="383F50E2" w:rsidR="000A0022" w:rsidRDefault="000A0022" w:rsidP="00D60F5C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700EB0C9" w14:textId="77777777" w:rsidR="000A0022" w:rsidRPr="00D60F5C" w:rsidRDefault="000A0022" w:rsidP="00D60F5C">
    <w:pPr>
      <w:pStyle w:val="Stopka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C5AE" w14:textId="77777777" w:rsidR="000A0022" w:rsidRDefault="000A0022" w:rsidP="009D490C">
      <w:pPr>
        <w:spacing w:after="0" w:line="240" w:lineRule="auto"/>
      </w:pPr>
      <w:r>
        <w:separator/>
      </w:r>
    </w:p>
  </w:footnote>
  <w:footnote w:type="continuationSeparator" w:id="0">
    <w:p w14:paraId="3CE496DE" w14:textId="77777777" w:rsidR="000A0022" w:rsidRDefault="000A002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E8F11" w14:textId="77777777" w:rsidR="000A0022" w:rsidRDefault="000A0022" w:rsidP="003655EF">
    <w:pPr>
      <w:pStyle w:val="Nagwek"/>
      <w:jc w:val="center"/>
    </w:pPr>
    <w:r>
      <w:rPr>
        <w:rFonts w:ascii="Calibri" w:hAnsi="Calibri" w:cs="Calibri"/>
        <w:bCs/>
        <w:noProof/>
        <w:color w:val="0070C0"/>
        <w:lang w:eastAsia="pl-PL"/>
      </w:rPr>
      <w:drawing>
        <wp:inline distT="0" distB="0" distL="0" distR="0" wp14:anchorId="47FC63F8" wp14:editId="38940161">
          <wp:extent cx="5760720" cy="792691"/>
          <wp:effectExtent l="0" t="0" r="0" b="7620"/>
          <wp:docPr id="3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717295E"/>
    <w:multiLevelType w:val="hybridMultilevel"/>
    <w:tmpl w:val="4BBE1EE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1B038AD"/>
    <w:multiLevelType w:val="hybridMultilevel"/>
    <w:tmpl w:val="E5B4AB50"/>
    <w:lvl w:ilvl="0" w:tplc="B4F2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5E6502"/>
    <w:multiLevelType w:val="hybridMultilevel"/>
    <w:tmpl w:val="C99869AA"/>
    <w:lvl w:ilvl="0" w:tplc="F6688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55405"/>
    <w:multiLevelType w:val="hybridMultilevel"/>
    <w:tmpl w:val="2C809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155412"/>
    <w:multiLevelType w:val="hybridMultilevel"/>
    <w:tmpl w:val="D1984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4800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595068"/>
    <w:multiLevelType w:val="hybridMultilevel"/>
    <w:tmpl w:val="E4A4F1BE"/>
    <w:lvl w:ilvl="0" w:tplc="BF76CA4E">
      <w:start w:val="1"/>
      <w:numFmt w:val="bullet"/>
      <w:lvlText w:val=""/>
      <w:lvlJc w:val="left"/>
      <w:pPr>
        <w:ind w:left="826" w:hanging="425"/>
      </w:pPr>
      <w:rPr>
        <w:rFonts w:ascii="Wingdings" w:eastAsia="Wingdings" w:hAnsi="Wingdings" w:hint="default"/>
        <w:sz w:val="22"/>
        <w:szCs w:val="22"/>
      </w:rPr>
    </w:lvl>
    <w:lvl w:ilvl="1" w:tplc="A6523EBC">
      <w:start w:val="1"/>
      <w:numFmt w:val="bullet"/>
      <w:lvlText w:val=""/>
      <w:lvlJc w:val="left"/>
      <w:pPr>
        <w:ind w:left="826" w:hanging="348"/>
      </w:pPr>
      <w:rPr>
        <w:rFonts w:ascii="Wingdings" w:eastAsia="Wingdings" w:hAnsi="Wingdings" w:hint="default"/>
        <w:sz w:val="22"/>
        <w:szCs w:val="22"/>
      </w:rPr>
    </w:lvl>
    <w:lvl w:ilvl="2" w:tplc="41AA8C68">
      <w:start w:val="1"/>
      <w:numFmt w:val="bullet"/>
      <w:lvlText w:val="•"/>
      <w:lvlJc w:val="left"/>
      <w:pPr>
        <w:ind w:left="1830" w:hanging="348"/>
      </w:pPr>
    </w:lvl>
    <w:lvl w:ilvl="3" w:tplc="FB2C82D2">
      <w:start w:val="1"/>
      <w:numFmt w:val="bullet"/>
      <w:lvlText w:val="•"/>
      <w:lvlJc w:val="left"/>
      <w:pPr>
        <w:ind w:left="2834" w:hanging="348"/>
      </w:pPr>
    </w:lvl>
    <w:lvl w:ilvl="4" w:tplc="19BE0A54">
      <w:start w:val="1"/>
      <w:numFmt w:val="bullet"/>
      <w:lvlText w:val="•"/>
      <w:lvlJc w:val="left"/>
      <w:pPr>
        <w:ind w:left="3839" w:hanging="348"/>
      </w:pPr>
    </w:lvl>
    <w:lvl w:ilvl="5" w:tplc="8EEC8736">
      <w:start w:val="1"/>
      <w:numFmt w:val="bullet"/>
      <w:lvlText w:val="•"/>
      <w:lvlJc w:val="left"/>
      <w:pPr>
        <w:ind w:left="4843" w:hanging="348"/>
      </w:pPr>
    </w:lvl>
    <w:lvl w:ilvl="6" w:tplc="93EAFF6E">
      <w:start w:val="1"/>
      <w:numFmt w:val="bullet"/>
      <w:lvlText w:val="•"/>
      <w:lvlJc w:val="left"/>
      <w:pPr>
        <w:ind w:left="5847" w:hanging="348"/>
      </w:pPr>
    </w:lvl>
    <w:lvl w:ilvl="7" w:tplc="E81E4D20">
      <w:start w:val="1"/>
      <w:numFmt w:val="bullet"/>
      <w:lvlText w:val="•"/>
      <w:lvlJc w:val="left"/>
      <w:pPr>
        <w:ind w:left="6851" w:hanging="348"/>
      </w:pPr>
    </w:lvl>
    <w:lvl w:ilvl="8" w:tplc="5302FBD8">
      <w:start w:val="1"/>
      <w:numFmt w:val="bullet"/>
      <w:lvlText w:val="•"/>
      <w:lvlJc w:val="left"/>
      <w:pPr>
        <w:ind w:left="7855" w:hanging="348"/>
      </w:pPr>
    </w:lvl>
  </w:abstractNum>
  <w:abstractNum w:abstractNumId="1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94859A5"/>
    <w:multiLevelType w:val="hybridMultilevel"/>
    <w:tmpl w:val="1C96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F6E0F"/>
    <w:multiLevelType w:val="hybridMultilevel"/>
    <w:tmpl w:val="0ED0AF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EC635A"/>
    <w:multiLevelType w:val="hybridMultilevel"/>
    <w:tmpl w:val="067C4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92D62"/>
    <w:multiLevelType w:val="hybridMultilevel"/>
    <w:tmpl w:val="726E7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DC54F4"/>
    <w:multiLevelType w:val="hybridMultilevel"/>
    <w:tmpl w:val="CD78F90A"/>
    <w:lvl w:ilvl="0" w:tplc="B6D4800A">
      <w:start w:val="1"/>
      <w:numFmt w:val="bullet"/>
      <w:lvlText w:val=""/>
      <w:lvlJc w:val="left"/>
      <w:pPr>
        <w:ind w:left="112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3141EEE"/>
    <w:multiLevelType w:val="hybridMultilevel"/>
    <w:tmpl w:val="242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D7058"/>
    <w:multiLevelType w:val="hybridMultilevel"/>
    <w:tmpl w:val="E82EB902"/>
    <w:lvl w:ilvl="0" w:tplc="038C8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954F9"/>
    <w:multiLevelType w:val="hybridMultilevel"/>
    <w:tmpl w:val="458EEC0E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6" w15:restartNumberingAfterBreak="0">
    <w:nsid w:val="4EB83971"/>
    <w:multiLevelType w:val="hybridMultilevel"/>
    <w:tmpl w:val="B5C24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9837C6"/>
    <w:multiLevelType w:val="hybridMultilevel"/>
    <w:tmpl w:val="01020038"/>
    <w:lvl w:ilvl="0" w:tplc="485EA59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81557D2"/>
    <w:multiLevelType w:val="hybridMultilevel"/>
    <w:tmpl w:val="F9886D2E"/>
    <w:lvl w:ilvl="0" w:tplc="71D09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B6DE2"/>
    <w:multiLevelType w:val="hybridMultilevel"/>
    <w:tmpl w:val="B072BC2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321F8"/>
    <w:multiLevelType w:val="hybridMultilevel"/>
    <w:tmpl w:val="E73468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624D70FC"/>
    <w:multiLevelType w:val="hybridMultilevel"/>
    <w:tmpl w:val="EFBE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6C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613436"/>
    <w:multiLevelType w:val="hybridMultilevel"/>
    <w:tmpl w:val="6B529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147A63"/>
    <w:multiLevelType w:val="hybridMultilevel"/>
    <w:tmpl w:val="5CB85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03C76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 w:hint="default"/>
      </w:rPr>
    </w:lvl>
    <w:lvl w:ilvl="2" w:tplc="B6D4800A">
      <w:start w:val="1"/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F56402"/>
    <w:multiLevelType w:val="hybridMultilevel"/>
    <w:tmpl w:val="BC523B22"/>
    <w:lvl w:ilvl="0" w:tplc="AB127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1405A"/>
    <w:multiLevelType w:val="hybridMultilevel"/>
    <w:tmpl w:val="1A36D15C"/>
    <w:lvl w:ilvl="0" w:tplc="410CDBFC">
      <w:start w:val="1"/>
      <w:numFmt w:val="decimal"/>
      <w:lvlText w:val="%1."/>
      <w:lvlJc w:val="left"/>
      <w:pPr>
        <w:ind w:left="786" w:hanging="360"/>
      </w:pPr>
      <w:rPr>
        <w:rFonts w:ascii="Helvetica" w:hAnsi="Helvetica" w:cs="Helvetica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C1412"/>
    <w:multiLevelType w:val="hybridMultilevel"/>
    <w:tmpl w:val="57D86A92"/>
    <w:lvl w:ilvl="0" w:tplc="ED5C9EE6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B851372"/>
    <w:multiLevelType w:val="hybridMultilevel"/>
    <w:tmpl w:val="179C1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01D48"/>
    <w:multiLevelType w:val="hybridMultilevel"/>
    <w:tmpl w:val="C99869AA"/>
    <w:lvl w:ilvl="0" w:tplc="F6688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B732A"/>
    <w:multiLevelType w:val="hybridMultilevel"/>
    <w:tmpl w:val="701669AC"/>
    <w:lvl w:ilvl="0" w:tplc="4AE464F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33468EC"/>
    <w:multiLevelType w:val="hybridMultilevel"/>
    <w:tmpl w:val="F364F8F6"/>
    <w:lvl w:ilvl="0" w:tplc="8370E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D3A2A"/>
    <w:multiLevelType w:val="hybridMultilevel"/>
    <w:tmpl w:val="389665A8"/>
    <w:lvl w:ilvl="0" w:tplc="4E743B2A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2E1CA9"/>
    <w:multiLevelType w:val="hybridMultilevel"/>
    <w:tmpl w:val="3B86E900"/>
    <w:lvl w:ilvl="0" w:tplc="27183268">
      <w:start w:val="1"/>
      <w:numFmt w:val="upperRoman"/>
      <w:lvlText w:val="%1."/>
      <w:lvlJc w:val="left"/>
      <w:pPr>
        <w:ind w:left="862" w:hanging="72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35265">
    <w:abstractNumId w:val="17"/>
  </w:num>
  <w:num w:numId="2" w16cid:durableId="1590887985">
    <w:abstractNumId w:val="31"/>
  </w:num>
  <w:num w:numId="3" w16cid:durableId="1305037488">
    <w:abstractNumId w:val="10"/>
  </w:num>
  <w:num w:numId="4" w16cid:durableId="538012317">
    <w:abstractNumId w:val="34"/>
  </w:num>
  <w:num w:numId="5" w16cid:durableId="1885944175">
    <w:abstractNumId w:val="15"/>
  </w:num>
  <w:num w:numId="6" w16cid:durableId="2078239788">
    <w:abstractNumId w:val="22"/>
  </w:num>
  <w:num w:numId="7" w16cid:durableId="1730768659">
    <w:abstractNumId w:val="26"/>
  </w:num>
  <w:num w:numId="8" w16cid:durableId="1411349191">
    <w:abstractNumId w:val="24"/>
  </w:num>
  <w:num w:numId="9" w16cid:durableId="194924614">
    <w:abstractNumId w:val="18"/>
  </w:num>
  <w:num w:numId="10" w16cid:durableId="684787439">
    <w:abstractNumId w:val="21"/>
  </w:num>
  <w:num w:numId="11" w16cid:durableId="248929379">
    <w:abstractNumId w:val="19"/>
  </w:num>
  <w:num w:numId="12" w16cid:durableId="606425256">
    <w:abstractNumId w:val="25"/>
  </w:num>
  <w:num w:numId="13" w16cid:durableId="68119250">
    <w:abstractNumId w:val="35"/>
  </w:num>
  <w:num w:numId="14" w16cid:durableId="444035337">
    <w:abstractNumId w:val="14"/>
  </w:num>
  <w:num w:numId="15" w16cid:durableId="288320063">
    <w:abstractNumId w:val="41"/>
  </w:num>
  <w:num w:numId="16" w16cid:durableId="1483623101">
    <w:abstractNumId w:val="38"/>
  </w:num>
  <w:num w:numId="17" w16cid:durableId="1448695566">
    <w:abstractNumId w:val="30"/>
  </w:num>
  <w:num w:numId="18" w16cid:durableId="1061054358">
    <w:abstractNumId w:val="33"/>
  </w:num>
  <w:num w:numId="19" w16cid:durableId="1714769099">
    <w:abstractNumId w:val="12"/>
  </w:num>
  <w:num w:numId="20" w16cid:durableId="6954557">
    <w:abstractNumId w:val="36"/>
  </w:num>
  <w:num w:numId="21" w16cid:durableId="1219584324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93272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18852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15893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96854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107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8069919">
    <w:abstractNumId w:val="16"/>
  </w:num>
  <w:num w:numId="28" w16cid:durableId="1637679144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3154568">
    <w:abstractNumId w:val="37"/>
  </w:num>
  <w:num w:numId="30" w16cid:durableId="481242814">
    <w:abstractNumId w:val="40"/>
  </w:num>
  <w:num w:numId="31" w16cid:durableId="1486774246">
    <w:abstractNumId w:val="11"/>
  </w:num>
  <w:num w:numId="32" w16cid:durableId="1185053071">
    <w:abstractNumId w:val="27"/>
  </w:num>
  <w:num w:numId="33" w16cid:durableId="554704885">
    <w:abstractNumId w:val="20"/>
  </w:num>
  <w:num w:numId="34" w16cid:durableId="140372072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Formatting/>
  <w:documentProtection w:edit="readOnly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0198"/>
    <w:rsid w:val="00000AA3"/>
    <w:rsid w:val="00000F97"/>
    <w:rsid w:val="0000124B"/>
    <w:rsid w:val="00001441"/>
    <w:rsid w:val="00001E41"/>
    <w:rsid w:val="00001FCF"/>
    <w:rsid w:val="000022DC"/>
    <w:rsid w:val="00002A4F"/>
    <w:rsid w:val="00002F5E"/>
    <w:rsid w:val="00003011"/>
    <w:rsid w:val="000036E4"/>
    <w:rsid w:val="00003EB2"/>
    <w:rsid w:val="000041CA"/>
    <w:rsid w:val="00004CD3"/>
    <w:rsid w:val="00004E21"/>
    <w:rsid w:val="0000517A"/>
    <w:rsid w:val="0000530C"/>
    <w:rsid w:val="0000565B"/>
    <w:rsid w:val="00005E0F"/>
    <w:rsid w:val="00006514"/>
    <w:rsid w:val="000066E0"/>
    <w:rsid w:val="000067B0"/>
    <w:rsid w:val="00006CB1"/>
    <w:rsid w:val="00006E33"/>
    <w:rsid w:val="000077E8"/>
    <w:rsid w:val="000077F3"/>
    <w:rsid w:val="00007BBC"/>
    <w:rsid w:val="00007C7F"/>
    <w:rsid w:val="00007D18"/>
    <w:rsid w:val="00007E60"/>
    <w:rsid w:val="00010011"/>
    <w:rsid w:val="00010F3E"/>
    <w:rsid w:val="00011124"/>
    <w:rsid w:val="00011761"/>
    <w:rsid w:val="000117F1"/>
    <w:rsid w:val="00011C48"/>
    <w:rsid w:val="00011D90"/>
    <w:rsid w:val="000128E6"/>
    <w:rsid w:val="00012DF4"/>
    <w:rsid w:val="00013699"/>
    <w:rsid w:val="000141FB"/>
    <w:rsid w:val="00014A01"/>
    <w:rsid w:val="00015E44"/>
    <w:rsid w:val="000163CB"/>
    <w:rsid w:val="0001671C"/>
    <w:rsid w:val="00016FED"/>
    <w:rsid w:val="00017D08"/>
    <w:rsid w:val="00017F56"/>
    <w:rsid w:val="00020716"/>
    <w:rsid w:val="00021286"/>
    <w:rsid w:val="000219A4"/>
    <w:rsid w:val="00021A33"/>
    <w:rsid w:val="00022348"/>
    <w:rsid w:val="0002256A"/>
    <w:rsid w:val="000225DB"/>
    <w:rsid w:val="00022B96"/>
    <w:rsid w:val="00022D5B"/>
    <w:rsid w:val="0002323E"/>
    <w:rsid w:val="00023257"/>
    <w:rsid w:val="00023593"/>
    <w:rsid w:val="00023956"/>
    <w:rsid w:val="00023A68"/>
    <w:rsid w:val="00023BBD"/>
    <w:rsid w:val="00024382"/>
    <w:rsid w:val="00024B29"/>
    <w:rsid w:val="00024F11"/>
    <w:rsid w:val="00025D14"/>
    <w:rsid w:val="0002601A"/>
    <w:rsid w:val="00026667"/>
    <w:rsid w:val="0002681D"/>
    <w:rsid w:val="000268C8"/>
    <w:rsid w:val="00026C95"/>
    <w:rsid w:val="00026FCE"/>
    <w:rsid w:val="000270CB"/>
    <w:rsid w:val="000276C9"/>
    <w:rsid w:val="00027B62"/>
    <w:rsid w:val="00027C43"/>
    <w:rsid w:val="00027D14"/>
    <w:rsid w:val="000300B5"/>
    <w:rsid w:val="00030C39"/>
    <w:rsid w:val="00030CA4"/>
    <w:rsid w:val="00031042"/>
    <w:rsid w:val="000312C6"/>
    <w:rsid w:val="0003137F"/>
    <w:rsid w:val="000315B3"/>
    <w:rsid w:val="0003274A"/>
    <w:rsid w:val="00032791"/>
    <w:rsid w:val="000329A4"/>
    <w:rsid w:val="00033335"/>
    <w:rsid w:val="00033338"/>
    <w:rsid w:val="00033689"/>
    <w:rsid w:val="00033DB9"/>
    <w:rsid w:val="0003481D"/>
    <w:rsid w:val="000348B1"/>
    <w:rsid w:val="000348B3"/>
    <w:rsid w:val="00034FF3"/>
    <w:rsid w:val="0003615E"/>
    <w:rsid w:val="0003628A"/>
    <w:rsid w:val="000362EC"/>
    <w:rsid w:val="000363ED"/>
    <w:rsid w:val="00036868"/>
    <w:rsid w:val="00036991"/>
    <w:rsid w:val="00036BAA"/>
    <w:rsid w:val="00036D9C"/>
    <w:rsid w:val="000375A9"/>
    <w:rsid w:val="00037AE0"/>
    <w:rsid w:val="0004008E"/>
    <w:rsid w:val="00040A99"/>
    <w:rsid w:val="00041F77"/>
    <w:rsid w:val="00042412"/>
    <w:rsid w:val="000424AD"/>
    <w:rsid w:val="00042590"/>
    <w:rsid w:val="000426CC"/>
    <w:rsid w:val="0004272E"/>
    <w:rsid w:val="000427FB"/>
    <w:rsid w:val="00042EB4"/>
    <w:rsid w:val="00042F5A"/>
    <w:rsid w:val="00042F69"/>
    <w:rsid w:val="000430BF"/>
    <w:rsid w:val="000439B1"/>
    <w:rsid w:val="000439FF"/>
    <w:rsid w:val="00044062"/>
    <w:rsid w:val="00044728"/>
    <w:rsid w:val="0004475B"/>
    <w:rsid w:val="00044881"/>
    <w:rsid w:val="000448C5"/>
    <w:rsid w:val="00044B3C"/>
    <w:rsid w:val="0004529A"/>
    <w:rsid w:val="000455E0"/>
    <w:rsid w:val="0004599B"/>
    <w:rsid w:val="00045F0F"/>
    <w:rsid w:val="00045FF7"/>
    <w:rsid w:val="00046AB2"/>
    <w:rsid w:val="00046D10"/>
    <w:rsid w:val="00047556"/>
    <w:rsid w:val="00047B60"/>
    <w:rsid w:val="00047EFA"/>
    <w:rsid w:val="0005002D"/>
    <w:rsid w:val="00050219"/>
    <w:rsid w:val="000504CE"/>
    <w:rsid w:val="00050A04"/>
    <w:rsid w:val="00050A75"/>
    <w:rsid w:val="00050F66"/>
    <w:rsid w:val="000511AF"/>
    <w:rsid w:val="00051A82"/>
    <w:rsid w:val="00051D57"/>
    <w:rsid w:val="00052082"/>
    <w:rsid w:val="000523EC"/>
    <w:rsid w:val="000527CE"/>
    <w:rsid w:val="00053037"/>
    <w:rsid w:val="000530A0"/>
    <w:rsid w:val="000533EC"/>
    <w:rsid w:val="000539DE"/>
    <w:rsid w:val="00053B2C"/>
    <w:rsid w:val="000543B2"/>
    <w:rsid w:val="000547F7"/>
    <w:rsid w:val="00054BFC"/>
    <w:rsid w:val="00055240"/>
    <w:rsid w:val="00055B27"/>
    <w:rsid w:val="00055D2E"/>
    <w:rsid w:val="000561BD"/>
    <w:rsid w:val="0005632B"/>
    <w:rsid w:val="000563DA"/>
    <w:rsid w:val="00057423"/>
    <w:rsid w:val="00057556"/>
    <w:rsid w:val="000579F6"/>
    <w:rsid w:val="00060414"/>
    <w:rsid w:val="0006143E"/>
    <w:rsid w:val="000614D3"/>
    <w:rsid w:val="00061C8B"/>
    <w:rsid w:val="000620C3"/>
    <w:rsid w:val="0006247C"/>
    <w:rsid w:val="000624AF"/>
    <w:rsid w:val="00062882"/>
    <w:rsid w:val="000628D1"/>
    <w:rsid w:val="0006358B"/>
    <w:rsid w:val="00063E04"/>
    <w:rsid w:val="00063F4B"/>
    <w:rsid w:val="00064D29"/>
    <w:rsid w:val="00064D5C"/>
    <w:rsid w:val="00065253"/>
    <w:rsid w:val="000655AA"/>
    <w:rsid w:val="000658BD"/>
    <w:rsid w:val="00065C30"/>
    <w:rsid w:val="00065E92"/>
    <w:rsid w:val="00065F71"/>
    <w:rsid w:val="0006647B"/>
    <w:rsid w:val="000670F0"/>
    <w:rsid w:val="00067E0E"/>
    <w:rsid w:val="000700B3"/>
    <w:rsid w:val="0007044A"/>
    <w:rsid w:val="00070999"/>
    <w:rsid w:val="000715C1"/>
    <w:rsid w:val="00071BFD"/>
    <w:rsid w:val="00071DF6"/>
    <w:rsid w:val="00071FAD"/>
    <w:rsid w:val="00072453"/>
    <w:rsid w:val="00072FB2"/>
    <w:rsid w:val="00074194"/>
    <w:rsid w:val="000744EA"/>
    <w:rsid w:val="0007463C"/>
    <w:rsid w:val="00074811"/>
    <w:rsid w:val="00074918"/>
    <w:rsid w:val="000749C0"/>
    <w:rsid w:val="00074C07"/>
    <w:rsid w:val="00075AE4"/>
    <w:rsid w:val="00075CA8"/>
    <w:rsid w:val="00075CD7"/>
    <w:rsid w:val="00075F15"/>
    <w:rsid w:val="00076203"/>
    <w:rsid w:val="000766E5"/>
    <w:rsid w:val="0007704A"/>
    <w:rsid w:val="0007747F"/>
    <w:rsid w:val="000777B4"/>
    <w:rsid w:val="00077B1D"/>
    <w:rsid w:val="000804CF"/>
    <w:rsid w:val="0008065A"/>
    <w:rsid w:val="000807F5"/>
    <w:rsid w:val="00080BC7"/>
    <w:rsid w:val="00080DB0"/>
    <w:rsid w:val="00080E79"/>
    <w:rsid w:val="00080FD1"/>
    <w:rsid w:val="000816BC"/>
    <w:rsid w:val="000829B1"/>
    <w:rsid w:val="00082DDE"/>
    <w:rsid w:val="00082FB0"/>
    <w:rsid w:val="000832EA"/>
    <w:rsid w:val="00083F91"/>
    <w:rsid w:val="000847E4"/>
    <w:rsid w:val="00084DC7"/>
    <w:rsid w:val="0008569C"/>
    <w:rsid w:val="00085DB7"/>
    <w:rsid w:val="00086A35"/>
    <w:rsid w:val="00086B9A"/>
    <w:rsid w:val="00086FFD"/>
    <w:rsid w:val="000870D2"/>
    <w:rsid w:val="000870E8"/>
    <w:rsid w:val="000871F1"/>
    <w:rsid w:val="00087592"/>
    <w:rsid w:val="00087CE7"/>
    <w:rsid w:val="00090A50"/>
    <w:rsid w:val="000910C9"/>
    <w:rsid w:val="00091221"/>
    <w:rsid w:val="00091392"/>
    <w:rsid w:val="0009196B"/>
    <w:rsid w:val="00091ADE"/>
    <w:rsid w:val="00092260"/>
    <w:rsid w:val="00092BCB"/>
    <w:rsid w:val="00093BFF"/>
    <w:rsid w:val="00093DA0"/>
    <w:rsid w:val="00093EAF"/>
    <w:rsid w:val="00093EFC"/>
    <w:rsid w:val="00093EFE"/>
    <w:rsid w:val="000943D1"/>
    <w:rsid w:val="00094924"/>
    <w:rsid w:val="00094ACE"/>
    <w:rsid w:val="00094F62"/>
    <w:rsid w:val="0009517A"/>
    <w:rsid w:val="0009523C"/>
    <w:rsid w:val="00095320"/>
    <w:rsid w:val="0009541F"/>
    <w:rsid w:val="000955DA"/>
    <w:rsid w:val="000956CA"/>
    <w:rsid w:val="000960D1"/>
    <w:rsid w:val="00096529"/>
    <w:rsid w:val="00096B97"/>
    <w:rsid w:val="00096E50"/>
    <w:rsid w:val="0009756C"/>
    <w:rsid w:val="00097A8B"/>
    <w:rsid w:val="00097D24"/>
    <w:rsid w:val="000A0022"/>
    <w:rsid w:val="000A0656"/>
    <w:rsid w:val="000A07A8"/>
    <w:rsid w:val="000A08CA"/>
    <w:rsid w:val="000A0B4F"/>
    <w:rsid w:val="000A0BF2"/>
    <w:rsid w:val="000A170C"/>
    <w:rsid w:val="000A1B9D"/>
    <w:rsid w:val="000A372A"/>
    <w:rsid w:val="000A3B4C"/>
    <w:rsid w:val="000A3E65"/>
    <w:rsid w:val="000A4B6C"/>
    <w:rsid w:val="000A50C0"/>
    <w:rsid w:val="000A5374"/>
    <w:rsid w:val="000A5726"/>
    <w:rsid w:val="000A5BDC"/>
    <w:rsid w:val="000A5BEA"/>
    <w:rsid w:val="000A5C43"/>
    <w:rsid w:val="000A60BA"/>
    <w:rsid w:val="000A6340"/>
    <w:rsid w:val="000A673A"/>
    <w:rsid w:val="000A72F6"/>
    <w:rsid w:val="000A7473"/>
    <w:rsid w:val="000A76D4"/>
    <w:rsid w:val="000A7816"/>
    <w:rsid w:val="000B018E"/>
    <w:rsid w:val="000B0386"/>
    <w:rsid w:val="000B0FB0"/>
    <w:rsid w:val="000B104F"/>
    <w:rsid w:val="000B16E2"/>
    <w:rsid w:val="000B1784"/>
    <w:rsid w:val="000B1865"/>
    <w:rsid w:val="000B1DFC"/>
    <w:rsid w:val="000B2146"/>
    <w:rsid w:val="000B23B6"/>
    <w:rsid w:val="000B2A33"/>
    <w:rsid w:val="000B2A38"/>
    <w:rsid w:val="000B2EC3"/>
    <w:rsid w:val="000B313C"/>
    <w:rsid w:val="000B36C1"/>
    <w:rsid w:val="000B3A55"/>
    <w:rsid w:val="000B3AE1"/>
    <w:rsid w:val="000B3B7D"/>
    <w:rsid w:val="000B3E21"/>
    <w:rsid w:val="000B4A91"/>
    <w:rsid w:val="000B5285"/>
    <w:rsid w:val="000B533C"/>
    <w:rsid w:val="000B55C0"/>
    <w:rsid w:val="000B569E"/>
    <w:rsid w:val="000B5927"/>
    <w:rsid w:val="000B59C5"/>
    <w:rsid w:val="000B65A7"/>
    <w:rsid w:val="000B6A1D"/>
    <w:rsid w:val="000B6A6F"/>
    <w:rsid w:val="000B7389"/>
    <w:rsid w:val="000B76F0"/>
    <w:rsid w:val="000C0082"/>
    <w:rsid w:val="000C0468"/>
    <w:rsid w:val="000C04F0"/>
    <w:rsid w:val="000C075E"/>
    <w:rsid w:val="000C0ADD"/>
    <w:rsid w:val="000C0CB0"/>
    <w:rsid w:val="000C12E1"/>
    <w:rsid w:val="000C2431"/>
    <w:rsid w:val="000C26FA"/>
    <w:rsid w:val="000C34FC"/>
    <w:rsid w:val="000C3BC8"/>
    <w:rsid w:val="000C3C60"/>
    <w:rsid w:val="000C4796"/>
    <w:rsid w:val="000C5673"/>
    <w:rsid w:val="000C62BE"/>
    <w:rsid w:val="000C64C3"/>
    <w:rsid w:val="000C690D"/>
    <w:rsid w:val="000C6D28"/>
    <w:rsid w:val="000C6FC0"/>
    <w:rsid w:val="000C7036"/>
    <w:rsid w:val="000C71BA"/>
    <w:rsid w:val="000C7656"/>
    <w:rsid w:val="000C78AC"/>
    <w:rsid w:val="000C79DE"/>
    <w:rsid w:val="000D0222"/>
    <w:rsid w:val="000D09DD"/>
    <w:rsid w:val="000D0B21"/>
    <w:rsid w:val="000D0CBE"/>
    <w:rsid w:val="000D1370"/>
    <w:rsid w:val="000D1427"/>
    <w:rsid w:val="000D1432"/>
    <w:rsid w:val="000D1837"/>
    <w:rsid w:val="000D19E4"/>
    <w:rsid w:val="000D1C44"/>
    <w:rsid w:val="000D1C53"/>
    <w:rsid w:val="000D1D06"/>
    <w:rsid w:val="000D2008"/>
    <w:rsid w:val="000D2AED"/>
    <w:rsid w:val="000D313B"/>
    <w:rsid w:val="000D349D"/>
    <w:rsid w:val="000D3881"/>
    <w:rsid w:val="000D3D0E"/>
    <w:rsid w:val="000D3D48"/>
    <w:rsid w:val="000D3EA1"/>
    <w:rsid w:val="000D41E6"/>
    <w:rsid w:val="000D48A9"/>
    <w:rsid w:val="000D4CF5"/>
    <w:rsid w:val="000D4E4B"/>
    <w:rsid w:val="000D5367"/>
    <w:rsid w:val="000D5455"/>
    <w:rsid w:val="000D5E7C"/>
    <w:rsid w:val="000D5F42"/>
    <w:rsid w:val="000D64A2"/>
    <w:rsid w:val="000D6744"/>
    <w:rsid w:val="000D7041"/>
    <w:rsid w:val="000D70F7"/>
    <w:rsid w:val="000D7286"/>
    <w:rsid w:val="000D743D"/>
    <w:rsid w:val="000E0507"/>
    <w:rsid w:val="000E079A"/>
    <w:rsid w:val="000E0809"/>
    <w:rsid w:val="000E10CA"/>
    <w:rsid w:val="000E33E5"/>
    <w:rsid w:val="000E443E"/>
    <w:rsid w:val="000E445F"/>
    <w:rsid w:val="000E4ACF"/>
    <w:rsid w:val="000E4CBF"/>
    <w:rsid w:val="000E4CF2"/>
    <w:rsid w:val="000E4FDC"/>
    <w:rsid w:val="000E5BB0"/>
    <w:rsid w:val="000E5C37"/>
    <w:rsid w:val="000E5CF7"/>
    <w:rsid w:val="000E65CF"/>
    <w:rsid w:val="000E66AF"/>
    <w:rsid w:val="000E67DB"/>
    <w:rsid w:val="000E79B1"/>
    <w:rsid w:val="000E7DD6"/>
    <w:rsid w:val="000E7E37"/>
    <w:rsid w:val="000F02E5"/>
    <w:rsid w:val="000F06B7"/>
    <w:rsid w:val="000F0705"/>
    <w:rsid w:val="000F08F4"/>
    <w:rsid w:val="000F0D95"/>
    <w:rsid w:val="000F1017"/>
    <w:rsid w:val="000F11BD"/>
    <w:rsid w:val="000F132F"/>
    <w:rsid w:val="000F149F"/>
    <w:rsid w:val="000F15FC"/>
    <w:rsid w:val="000F2039"/>
    <w:rsid w:val="000F256F"/>
    <w:rsid w:val="000F414C"/>
    <w:rsid w:val="000F4638"/>
    <w:rsid w:val="000F4919"/>
    <w:rsid w:val="000F4B7A"/>
    <w:rsid w:val="000F5768"/>
    <w:rsid w:val="000F5C72"/>
    <w:rsid w:val="000F5FDD"/>
    <w:rsid w:val="000F6B44"/>
    <w:rsid w:val="000F70EF"/>
    <w:rsid w:val="000F768F"/>
    <w:rsid w:val="000F76EA"/>
    <w:rsid w:val="000F791F"/>
    <w:rsid w:val="000F7A12"/>
    <w:rsid w:val="00100246"/>
    <w:rsid w:val="001009B6"/>
    <w:rsid w:val="001009DD"/>
    <w:rsid w:val="00100ACF"/>
    <w:rsid w:val="00100D79"/>
    <w:rsid w:val="00101822"/>
    <w:rsid w:val="0010186F"/>
    <w:rsid w:val="00101B7E"/>
    <w:rsid w:val="00101F44"/>
    <w:rsid w:val="0010207F"/>
    <w:rsid w:val="00102191"/>
    <w:rsid w:val="0010273E"/>
    <w:rsid w:val="00102A6C"/>
    <w:rsid w:val="001030EC"/>
    <w:rsid w:val="00103240"/>
    <w:rsid w:val="00103262"/>
    <w:rsid w:val="001035CB"/>
    <w:rsid w:val="00103671"/>
    <w:rsid w:val="001037E1"/>
    <w:rsid w:val="001037F5"/>
    <w:rsid w:val="00103D3E"/>
    <w:rsid w:val="00103DCE"/>
    <w:rsid w:val="00103E45"/>
    <w:rsid w:val="001041CD"/>
    <w:rsid w:val="001044F4"/>
    <w:rsid w:val="00104628"/>
    <w:rsid w:val="0010574F"/>
    <w:rsid w:val="00105783"/>
    <w:rsid w:val="00105D6D"/>
    <w:rsid w:val="001060FB"/>
    <w:rsid w:val="00106B5A"/>
    <w:rsid w:val="001070A6"/>
    <w:rsid w:val="001073E5"/>
    <w:rsid w:val="001074C8"/>
    <w:rsid w:val="00107A34"/>
    <w:rsid w:val="0011000C"/>
    <w:rsid w:val="00110649"/>
    <w:rsid w:val="00110948"/>
    <w:rsid w:val="00110B97"/>
    <w:rsid w:val="00110CA5"/>
    <w:rsid w:val="00110EDD"/>
    <w:rsid w:val="00111021"/>
    <w:rsid w:val="00111247"/>
    <w:rsid w:val="0011174C"/>
    <w:rsid w:val="001126DA"/>
    <w:rsid w:val="00114038"/>
    <w:rsid w:val="001144FA"/>
    <w:rsid w:val="0011469C"/>
    <w:rsid w:val="00114F64"/>
    <w:rsid w:val="0011524A"/>
    <w:rsid w:val="001152EE"/>
    <w:rsid w:val="001154BA"/>
    <w:rsid w:val="0011643D"/>
    <w:rsid w:val="0011646D"/>
    <w:rsid w:val="00116533"/>
    <w:rsid w:val="00116747"/>
    <w:rsid w:val="00117DAD"/>
    <w:rsid w:val="001202D7"/>
    <w:rsid w:val="00120586"/>
    <w:rsid w:val="001206BB"/>
    <w:rsid w:val="0012153A"/>
    <w:rsid w:val="001217D9"/>
    <w:rsid w:val="00121A11"/>
    <w:rsid w:val="00121FDB"/>
    <w:rsid w:val="00121FF3"/>
    <w:rsid w:val="001221F2"/>
    <w:rsid w:val="001226F5"/>
    <w:rsid w:val="00122C30"/>
    <w:rsid w:val="00123047"/>
    <w:rsid w:val="00123343"/>
    <w:rsid w:val="00123C1D"/>
    <w:rsid w:val="001246AD"/>
    <w:rsid w:val="00125AB7"/>
    <w:rsid w:val="00125B1C"/>
    <w:rsid w:val="001268BF"/>
    <w:rsid w:val="00126CA9"/>
    <w:rsid w:val="00126E93"/>
    <w:rsid w:val="00127027"/>
    <w:rsid w:val="00127139"/>
    <w:rsid w:val="001271B4"/>
    <w:rsid w:val="0012758A"/>
    <w:rsid w:val="00127715"/>
    <w:rsid w:val="00127873"/>
    <w:rsid w:val="00127AE9"/>
    <w:rsid w:val="0013052B"/>
    <w:rsid w:val="001316A4"/>
    <w:rsid w:val="00131721"/>
    <w:rsid w:val="00131BFB"/>
    <w:rsid w:val="00131CE9"/>
    <w:rsid w:val="00132084"/>
    <w:rsid w:val="00132C33"/>
    <w:rsid w:val="00132D30"/>
    <w:rsid w:val="00133A5C"/>
    <w:rsid w:val="00133FE7"/>
    <w:rsid w:val="00134A30"/>
    <w:rsid w:val="00134DF9"/>
    <w:rsid w:val="001350F8"/>
    <w:rsid w:val="00135362"/>
    <w:rsid w:val="0013546E"/>
    <w:rsid w:val="001358C1"/>
    <w:rsid w:val="00135E3D"/>
    <w:rsid w:val="00135F8E"/>
    <w:rsid w:val="001361BE"/>
    <w:rsid w:val="001367E5"/>
    <w:rsid w:val="00136A01"/>
    <w:rsid w:val="00136CF4"/>
    <w:rsid w:val="00137057"/>
    <w:rsid w:val="00137089"/>
    <w:rsid w:val="001370F0"/>
    <w:rsid w:val="00137748"/>
    <w:rsid w:val="00137D43"/>
    <w:rsid w:val="001405DA"/>
    <w:rsid w:val="0014122B"/>
    <w:rsid w:val="00141F62"/>
    <w:rsid w:val="001429D7"/>
    <w:rsid w:val="00142F48"/>
    <w:rsid w:val="001431EC"/>
    <w:rsid w:val="00143396"/>
    <w:rsid w:val="00143674"/>
    <w:rsid w:val="00143762"/>
    <w:rsid w:val="001437A0"/>
    <w:rsid w:val="00143B8A"/>
    <w:rsid w:val="0014413A"/>
    <w:rsid w:val="0014428C"/>
    <w:rsid w:val="00144589"/>
    <w:rsid w:val="001446D2"/>
    <w:rsid w:val="0014493D"/>
    <w:rsid w:val="00144972"/>
    <w:rsid w:val="00145E76"/>
    <w:rsid w:val="0014610D"/>
    <w:rsid w:val="001466A4"/>
    <w:rsid w:val="001468B2"/>
    <w:rsid w:val="00146E6F"/>
    <w:rsid w:val="0014720B"/>
    <w:rsid w:val="0014731D"/>
    <w:rsid w:val="00147B6A"/>
    <w:rsid w:val="00150575"/>
    <w:rsid w:val="001506A4"/>
    <w:rsid w:val="001507B8"/>
    <w:rsid w:val="00150A22"/>
    <w:rsid w:val="00150B2F"/>
    <w:rsid w:val="001518C8"/>
    <w:rsid w:val="001522BF"/>
    <w:rsid w:val="00152757"/>
    <w:rsid w:val="00153026"/>
    <w:rsid w:val="001533F8"/>
    <w:rsid w:val="00153A48"/>
    <w:rsid w:val="00153BB9"/>
    <w:rsid w:val="00154425"/>
    <w:rsid w:val="00155778"/>
    <w:rsid w:val="00155C06"/>
    <w:rsid w:val="00155C68"/>
    <w:rsid w:val="00155FED"/>
    <w:rsid w:val="0015671E"/>
    <w:rsid w:val="00156A4A"/>
    <w:rsid w:val="00156A7B"/>
    <w:rsid w:val="00157104"/>
    <w:rsid w:val="00157367"/>
    <w:rsid w:val="00157AE7"/>
    <w:rsid w:val="00157F9F"/>
    <w:rsid w:val="00157FB9"/>
    <w:rsid w:val="0016110D"/>
    <w:rsid w:val="001616CA"/>
    <w:rsid w:val="00161DB3"/>
    <w:rsid w:val="00161F3E"/>
    <w:rsid w:val="00162AD0"/>
    <w:rsid w:val="00162DCE"/>
    <w:rsid w:val="00163577"/>
    <w:rsid w:val="0016388E"/>
    <w:rsid w:val="001638EC"/>
    <w:rsid w:val="00163D48"/>
    <w:rsid w:val="00163E73"/>
    <w:rsid w:val="0016411E"/>
    <w:rsid w:val="00164236"/>
    <w:rsid w:val="001643BC"/>
    <w:rsid w:val="0016519B"/>
    <w:rsid w:val="00165225"/>
    <w:rsid w:val="0016595F"/>
    <w:rsid w:val="00165C3C"/>
    <w:rsid w:val="00165CD5"/>
    <w:rsid w:val="00165EF0"/>
    <w:rsid w:val="001666BB"/>
    <w:rsid w:val="00166B7B"/>
    <w:rsid w:val="00166DA5"/>
    <w:rsid w:val="00167D68"/>
    <w:rsid w:val="00167F67"/>
    <w:rsid w:val="00170562"/>
    <w:rsid w:val="0017068F"/>
    <w:rsid w:val="0017079C"/>
    <w:rsid w:val="00170C13"/>
    <w:rsid w:val="00170ECE"/>
    <w:rsid w:val="00171BA3"/>
    <w:rsid w:val="00171F05"/>
    <w:rsid w:val="00171F4F"/>
    <w:rsid w:val="001720CE"/>
    <w:rsid w:val="001732CD"/>
    <w:rsid w:val="0017379B"/>
    <w:rsid w:val="00173A69"/>
    <w:rsid w:val="00173EA0"/>
    <w:rsid w:val="001743EB"/>
    <w:rsid w:val="00174A5A"/>
    <w:rsid w:val="00174DCC"/>
    <w:rsid w:val="00176319"/>
    <w:rsid w:val="00176635"/>
    <w:rsid w:val="00176BC9"/>
    <w:rsid w:val="00176FDF"/>
    <w:rsid w:val="00177359"/>
    <w:rsid w:val="001776C3"/>
    <w:rsid w:val="001805B6"/>
    <w:rsid w:val="00180A53"/>
    <w:rsid w:val="00180AB9"/>
    <w:rsid w:val="00180DBE"/>
    <w:rsid w:val="00181404"/>
    <w:rsid w:val="001815F7"/>
    <w:rsid w:val="00181D04"/>
    <w:rsid w:val="00182520"/>
    <w:rsid w:val="00182730"/>
    <w:rsid w:val="0018301B"/>
    <w:rsid w:val="0018347E"/>
    <w:rsid w:val="00183B43"/>
    <w:rsid w:val="00183F46"/>
    <w:rsid w:val="001841DA"/>
    <w:rsid w:val="00184DAA"/>
    <w:rsid w:val="00185BA1"/>
    <w:rsid w:val="00185C30"/>
    <w:rsid w:val="00185D3E"/>
    <w:rsid w:val="0018611A"/>
    <w:rsid w:val="001861FF"/>
    <w:rsid w:val="001862E2"/>
    <w:rsid w:val="0018650F"/>
    <w:rsid w:val="00186CC8"/>
    <w:rsid w:val="00187B39"/>
    <w:rsid w:val="00190721"/>
    <w:rsid w:val="00190AF3"/>
    <w:rsid w:val="00190D55"/>
    <w:rsid w:val="0019121D"/>
    <w:rsid w:val="00191566"/>
    <w:rsid w:val="00191759"/>
    <w:rsid w:val="001921D2"/>
    <w:rsid w:val="001924B5"/>
    <w:rsid w:val="00192750"/>
    <w:rsid w:val="00192C1E"/>
    <w:rsid w:val="00192F98"/>
    <w:rsid w:val="0019320A"/>
    <w:rsid w:val="00193248"/>
    <w:rsid w:val="00193694"/>
    <w:rsid w:val="001937B4"/>
    <w:rsid w:val="00193A59"/>
    <w:rsid w:val="00193C1C"/>
    <w:rsid w:val="00193E2A"/>
    <w:rsid w:val="00194415"/>
    <w:rsid w:val="001952AF"/>
    <w:rsid w:val="0019555B"/>
    <w:rsid w:val="001967A8"/>
    <w:rsid w:val="00197275"/>
    <w:rsid w:val="00197DCC"/>
    <w:rsid w:val="001A0DA8"/>
    <w:rsid w:val="001A1077"/>
    <w:rsid w:val="001A125E"/>
    <w:rsid w:val="001A1791"/>
    <w:rsid w:val="001A1AEC"/>
    <w:rsid w:val="001A1E35"/>
    <w:rsid w:val="001A22ED"/>
    <w:rsid w:val="001A2711"/>
    <w:rsid w:val="001A2E18"/>
    <w:rsid w:val="001A3162"/>
    <w:rsid w:val="001A32AA"/>
    <w:rsid w:val="001A427C"/>
    <w:rsid w:val="001A457A"/>
    <w:rsid w:val="001A575E"/>
    <w:rsid w:val="001A5B62"/>
    <w:rsid w:val="001A611E"/>
    <w:rsid w:val="001A6F51"/>
    <w:rsid w:val="001A6FCE"/>
    <w:rsid w:val="001A71CB"/>
    <w:rsid w:val="001B04C6"/>
    <w:rsid w:val="001B07DE"/>
    <w:rsid w:val="001B09B6"/>
    <w:rsid w:val="001B0E3A"/>
    <w:rsid w:val="001B1033"/>
    <w:rsid w:val="001B14F4"/>
    <w:rsid w:val="001B15DF"/>
    <w:rsid w:val="001B1BA4"/>
    <w:rsid w:val="001B2193"/>
    <w:rsid w:val="001B2614"/>
    <w:rsid w:val="001B2A86"/>
    <w:rsid w:val="001B34BF"/>
    <w:rsid w:val="001B3856"/>
    <w:rsid w:val="001B3A41"/>
    <w:rsid w:val="001B3FE5"/>
    <w:rsid w:val="001B46F4"/>
    <w:rsid w:val="001B4D40"/>
    <w:rsid w:val="001B4D84"/>
    <w:rsid w:val="001B4D85"/>
    <w:rsid w:val="001B503C"/>
    <w:rsid w:val="001B5168"/>
    <w:rsid w:val="001B5398"/>
    <w:rsid w:val="001B5959"/>
    <w:rsid w:val="001B6202"/>
    <w:rsid w:val="001B68B8"/>
    <w:rsid w:val="001B6AA3"/>
    <w:rsid w:val="001B6AB8"/>
    <w:rsid w:val="001B6CEB"/>
    <w:rsid w:val="001B6DF9"/>
    <w:rsid w:val="001B72A9"/>
    <w:rsid w:val="001B7466"/>
    <w:rsid w:val="001B7F12"/>
    <w:rsid w:val="001C03A2"/>
    <w:rsid w:val="001C055E"/>
    <w:rsid w:val="001C061B"/>
    <w:rsid w:val="001C0991"/>
    <w:rsid w:val="001C0CBF"/>
    <w:rsid w:val="001C0D2D"/>
    <w:rsid w:val="001C0F95"/>
    <w:rsid w:val="001C2030"/>
    <w:rsid w:val="001C25D0"/>
    <w:rsid w:val="001C2E1B"/>
    <w:rsid w:val="001C3220"/>
    <w:rsid w:val="001C367A"/>
    <w:rsid w:val="001C39EC"/>
    <w:rsid w:val="001C4006"/>
    <w:rsid w:val="001C48A2"/>
    <w:rsid w:val="001C523E"/>
    <w:rsid w:val="001C567C"/>
    <w:rsid w:val="001C5B87"/>
    <w:rsid w:val="001C66BB"/>
    <w:rsid w:val="001C6C99"/>
    <w:rsid w:val="001C6ED5"/>
    <w:rsid w:val="001C7403"/>
    <w:rsid w:val="001D01B0"/>
    <w:rsid w:val="001D01DD"/>
    <w:rsid w:val="001D1535"/>
    <w:rsid w:val="001D1D0B"/>
    <w:rsid w:val="001D1F58"/>
    <w:rsid w:val="001D2695"/>
    <w:rsid w:val="001D29AB"/>
    <w:rsid w:val="001D325B"/>
    <w:rsid w:val="001D326C"/>
    <w:rsid w:val="001D3F2F"/>
    <w:rsid w:val="001D4BB4"/>
    <w:rsid w:val="001D4CF7"/>
    <w:rsid w:val="001D57AB"/>
    <w:rsid w:val="001D5E3C"/>
    <w:rsid w:val="001D5E65"/>
    <w:rsid w:val="001D5E9A"/>
    <w:rsid w:val="001D6436"/>
    <w:rsid w:val="001D650A"/>
    <w:rsid w:val="001D6E35"/>
    <w:rsid w:val="001D6F33"/>
    <w:rsid w:val="001D7126"/>
    <w:rsid w:val="001D7389"/>
    <w:rsid w:val="001D74A0"/>
    <w:rsid w:val="001D784D"/>
    <w:rsid w:val="001D79DD"/>
    <w:rsid w:val="001D7ACF"/>
    <w:rsid w:val="001D7B6A"/>
    <w:rsid w:val="001D7EBA"/>
    <w:rsid w:val="001E06FA"/>
    <w:rsid w:val="001E1214"/>
    <w:rsid w:val="001E131B"/>
    <w:rsid w:val="001E2C6F"/>
    <w:rsid w:val="001E2CCE"/>
    <w:rsid w:val="001E2D9F"/>
    <w:rsid w:val="001E3116"/>
    <w:rsid w:val="001E3F28"/>
    <w:rsid w:val="001E3FF3"/>
    <w:rsid w:val="001E4593"/>
    <w:rsid w:val="001E4CE6"/>
    <w:rsid w:val="001E4ED8"/>
    <w:rsid w:val="001E51E8"/>
    <w:rsid w:val="001E5910"/>
    <w:rsid w:val="001E5B24"/>
    <w:rsid w:val="001E5D3F"/>
    <w:rsid w:val="001E779D"/>
    <w:rsid w:val="001E7D9B"/>
    <w:rsid w:val="001F0318"/>
    <w:rsid w:val="001F0744"/>
    <w:rsid w:val="001F0887"/>
    <w:rsid w:val="001F0F79"/>
    <w:rsid w:val="001F0F7D"/>
    <w:rsid w:val="001F1035"/>
    <w:rsid w:val="001F13B1"/>
    <w:rsid w:val="001F17AC"/>
    <w:rsid w:val="001F1E33"/>
    <w:rsid w:val="001F1E75"/>
    <w:rsid w:val="001F2220"/>
    <w:rsid w:val="001F24A6"/>
    <w:rsid w:val="001F3110"/>
    <w:rsid w:val="001F321F"/>
    <w:rsid w:val="001F3671"/>
    <w:rsid w:val="001F3A4E"/>
    <w:rsid w:val="001F40EA"/>
    <w:rsid w:val="001F4E45"/>
    <w:rsid w:val="001F5660"/>
    <w:rsid w:val="001F5DB1"/>
    <w:rsid w:val="001F71D5"/>
    <w:rsid w:val="0020001A"/>
    <w:rsid w:val="00200122"/>
    <w:rsid w:val="002001FA"/>
    <w:rsid w:val="00200268"/>
    <w:rsid w:val="00200D09"/>
    <w:rsid w:val="00200F46"/>
    <w:rsid w:val="00201123"/>
    <w:rsid w:val="00202282"/>
    <w:rsid w:val="00202371"/>
    <w:rsid w:val="00202E78"/>
    <w:rsid w:val="00203741"/>
    <w:rsid w:val="00203771"/>
    <w:rsid w:val="00203773"/>
    <w:rsid w:val="00203A9C"/>
    <w:rsid w:val="00203B23"/>
    <w:rsid w:val="00203F51"/>
    <w:rsid w:val="00204413"/>
    <w:rsid w:val="00204501"/>
    <w:rsid w:val="00204C66"/>
    <w:rsid w:val="00205271"/>
    <w:rsid w:val="00205991"/>
    <w:rsid w:val="002063E8"/>
    <w:rsid w:val="002069AB"/>
    <w:rsid w:val="00206CCA"/>
    <w:rsid w:val="00206CDE"/>
    <w:rsid w:val="002077C2"/>
    <w:rsid w:val="002077FD"/>
    <w:rsid w:val="00210A66"/>
    <w:rsid w:val="00210AB6"/>
    <w:rsid w:val="00211D29"/>
    <w:rsid w:val="00211D6B"/>
    <w:rsid w:val="00211E1C"/>
    <w:rsid w:val="00211E59"/>
    <w:rsid w:val="00211EC6"/>
    <w:rsid w:val="00212E1D"/>
    <w:rsid w:val="00212EFB"/>
    <w:rsid w:val="00212FEF"/>
    <w:rsid w:val="0021326E"/>
    <w:rsid w:val="0021332C"/>
    <w:rsid w:val="00213CB2"/>
    <w:rsid w:val="002149D0"/>
    <w:rsid w:val="00215226"/>
    <w:rsid w:val="00216212"/>
    <w:rsid w:val="002163E8"/>
    <w:rsid w:val="0021709D"/>
    <w:rsid w:val="00217690"/>
    <w:rsid w:val="00217EEC"/>
    <w:rsid w:val="00217F12"/>
    <w:rsid w:val="002201B6"/>
    <w:rsid w:val="00220621"/>
    <w:rsid w:val="00221192"/>
    <w:rsid w:val="00221A6B"/>
    <w:rsid w:val="0022268E"/>
    <w:rsid w:val="002227BC"/>
    <w:rsid w:val="00222A2B"/>
    <w:rsid w:val="00222C5F"/>
    <w:rsid w:val="00222E80"/>
    <w:rsid w:val="002231A2"/>
    <w:rsid w:val="00223327"/>
    <w:rsid w:val="00223456"/>
    <w:rsid w:val="002234CF"/>
    <w:rsid w:val="0022423F"/>
    <w:rsid w:val="002247C9"/>
    <w:rsid w:val="002249F4"/>
    <w:rsid w:val="0022501E"/>
    <w:rsid w:val="0022568E"/>
    <w:rsid w:val="002258AD"/>
    <w:rsid w:val="00225ED0"/>
    <w:rsid w:val="00226EE0"/>
    <w:rsid w:val="0022792C"/>
    <w:rsid w:val="002308F7"/>
    <w:rsid w:val="0023128A"/>
    <w:rsid w:val="00231DFF"/>
    <w:rsid w:val="00231EE3"/>
    <w:rsid w:val="0023235C"/>
    <w:rsid w:val="00232F09"/>
    <w:rsid w:val="0023333F"/>
    <w:rsid w:val="0023360E"/>
    <w:rsid w:val="00233955"/>
    <w:rsid w:val="00233C57"/>
    <w:rsid w:val="0023532B"/>
    <w:rsid w:val="00235745"/>
    <w:rsid w:val="00235D43"/>
    <w:rsid w:val="00236BC1"/>
    <w:rsid w:val="00236FFA"/>
    <w:rsid w:val="0023732D"/>
    <w:rsid w:val="002374C2"/>
    <w:rsid w:val="002374FF"/>
    <w:rsid w:val="00237626"/>
    <w:rsid w:val="00237AA1"/>
    <w:rsid w:val="00237DD9"/>
    <w:rsid w:val="00240344"/>
    <w:rsid w:val="00240431"/>
    <w:rsid w:val="00240785"/>
    <w:rsid w:val="0024099D"/>
    <w:rsid w:val="00240AB3"/>
    <w:rsid w:val="00240C02"/>
    <w:rsid w:val="002415A7"/>
    <w:rsid w:val="0024210D"/>
    <w:rsid w:val="0024318A"/>
    <w:rsid w:val="002435C5"/>
    <w:rsid w:val="00243603"/>
    <w:rsid w:val="002436B7"/>
    <w:rsid w:val="00243B28"/>
    <w:rsid w:val="0024405E"/>
    <w:rsid w:val="002442EF"/>
    <w:rsid w:val="0024512B"/>
    <w:rsid w:val="00245CAB"/>
    <w:rsid w:val="00246346"/>
    <w:rsid w:val="002467AA"/>
    <w:rsid w:val="00246F09"/>
    <w:rsid w:val="00247C67"/>
    <w:rsid w:val="00250392"/>
    <w:rsid w:val="002506F8"/>
    <w:rsid w:val="002508CA"/>
    <w:rsid w:val="002508D6"/>
    <w:rsid w:val="00250DF9"/>
    <w:rsid w:val="00250E8A"/>
    <w:rsid w:val="00250EE8"/>
    <w:rsid w:val="0025153C"/>
    <w:rsid w:val="00251873"/>
    <w:rsid w:val="00251917"/>
    <w:rsid w:val="00251D87"/>
    <w:rsid w:val="002522F1"/>
    <w:rsid w:val="00252813"/>
    <w:rsid w:val="00252BD5"/>
    <w:rsid w:val="00252C93"/>
    <w:rsid w:val="00253231"/>
    <w:rsid w:val="00253BE0"/>
    <w:rsid w:val="00253E63"/>
    <w:rsid w:val="00254308"/>
    <w:rsid w:val="0025438B"/>
    <w:rsid w:val="00254829"/>
    <w:rsid w:val="002548B9"/>
    <w:rsid w:val="00255406"/>
    <w:rsid w:val="002556FF"/>
    <w:rsid w:val="00255888"/>
    <w:rsid w:val="002559FC"/>
    <w:rsid w:val="00255CAB"/>
    <w:rsid w:val="00255ECD"/>
    <w:rsid w:val="00255F40"/>
    <w:rsid w:val="0025624C"/>
    <w:rsid w:val="002564AC"/>
    <w:rsid w:val="002564D0"/>
    <w:rsid w:val="00256986"/>
    <w:rsid w:val="00256EB8"/>
    <w:rsid w:val="00257013"/>
    <w:rsid w:val="002570D7"/>
    <w:rsid w:val="0025734F"/>
    <w:rsid w:val="002575EB"/>
    <w:rsid w:val="00257B79"/>
    <w:rsid w:val="00257F4D"/>
    <w:rsid w:val="00260204"/>
    <w:rsid w:val="0026028E"/>
    <w:rsid w:val="0026058D"/>
    <w:rsid w:val="002608A5"/>
    <w:rsid w:val="00260B61"/>
    <w:rsid w:val="002615F8"/>
    <w:rsid w:val="002618E4"/>
    <w:rsid w:val="00261C0B"/>
    <w:rsid w:val="00262524"/>
    <w:rsid w:val="00262743"/>
    <w:rsid w:val="0026351C"/>
    <w:rsid w:val="00263AA7"/>
    <w:rsid w:val="00263BFE"/>
    <w:rsid w:val="00264653"/>
    <w:rsid w:val="00264A26"/>
    <w:rsid w:val="00264B4C"/>
    <w:rsid w:val="00264E93"/>
    <w:rsid w:val="00264F48"/>
    <w:rsid w:val="0026513A"/>
    <w:rsid w:val="002664F2"/>
    <w:rsid w:val="002666EF"/>
    <w:rsid w:val="00266761"/>
    <w:rsid w:val="00266B75"/>
    <w:rsid w:val="00270329"/>
    <w:rsid w:val="00270855"/>
    <w:rsid w:val="00270F55"/>
    <w:rsid w:val="002718EC"/>
    <w:rsid w:val="00271A6A"/>
    <w:rsid w:val="00271D8A"/>
    <w:rsid w:val="0027220E"/>
    <w:rsid w:val="0027290C"/>
    <w:rsid w:val="00272C9E"/>
    <w:rsid w:val="0027319A"/>
    <w:rsid w:val="00273489"/>
    <w:rsid w:val="002739E7"/>
    <w:rsid w:val="002745F1"/>
    <w:rsid w:val="00274CC9"/>
    <w:rsid w:val="00274EA3"/>
    <w:rsid w:val="002754B5"/>
    <w:rsid w:val="00276863"/>
    <w:rsid w:val="00276D15"/>
    <w:rsid w:val="00276E59"/>
    <w:rsid w:val="00277365"/>
    <w:rsid w:val="002775C9"/>
    <w:rsid w:val="002775FB"/>
    <w:rsid w:val="0027768D"/>
    <w:rsid w:val="00277883"/>
    <w:rsid w:val="00277CE0"/>
    <w:rsid w:val="00277D9F"/>
    <w:rsid w:val="00280308"/>
    <w:rsid w:val="00280355"/>
    <w:rsid w:val="00280730"/>
    <w:rsid w:val="002809C7"/>
    <w:rsid w:val="00280A4A"/>
    <w:rsid w:val="002810E5"/>
    <w:rsid w:val="002812F5"/>
    <w:rsid w:val="0028135F"/>
    <w:rsid w:val="002819EC"/>
    <w:rsid w:val="00283D87"/>
    <w:rsid w:val="0028424D"/>
    <w:rsid w:val="00284F3C"/>
    <w:rsid w:val="00285205"/>
    <w:rsid w:val="002853CD"/>
    <w:rsid w:val="0028575C"/>
    <w:rsid w:val="00285981"/>
    <w:rsid w:val="00285B4D"/>
    <w:rsid w:val="00285DA0"/>
    <w:rsid w:val="002863B4"/>
    <w:rsid w:val="0028669B"/>
    <w:rsid w:val="00286754"/>
    <w:rsid w:val="00286F15"/>
    <w:rsid w:val="002902AE"/>
    <w:rsid w:val="002902E0"/>
    <w:rsid w:val="00290642"/>
    <w:rsid w:val="002910B6"/>
    <w:rsid w:val="00291E9E"/>
    <w:rsid w:val="002923CE"/>
    <w:rsid w:val="00292AB1"/>
    <w:rsid w:val="00293172"/>
    <w:rsid w:val="00293758"/>
    <w:rsid w:val="00293947"/>
    <w:rsid w:val="002941E9"/>
    <w:rsid w:val="002943A2"/>
    <w:rsid w:val="00294B80"/>
    <w:rsid w:val="00294BE8"/>
    <w:rsid w:val="002956FD"/>
    <w:rsid w:val="00295CD3"/>
    <w:rsid w:val="00296383"/>
    <w:rsid w:val="00296FD5"/>
    <w:rsid w:val="0029744F"/>
    <w:rsid w:val="0029770A"/>
    <w:rsid w:val="002A03B6"/>
    <w:rsid w:val="002A078D"/>
    <w:rsid w:val="002A173C"/>
    <w:rsid w:val="002A24BB"/>
    <w:rsid w:val="002A3BFF"/>
    <w:rsid w:val="002A4BDE"/>
    <w:rsid w:val="002A51AE"/>
    <w:rsid w:val="002A52EA"/>
    <w:rsid w:val="002A5CFB"/>
    <w:rsid w:val="002A6124"/>
    <w:rsid w:val="002A636A"/>
    <w:rsid w:val="002A63B5"/>
    <w:rsid w:val="002A63B8"/>
    <w:rsid w:val="002A6440"/>
    <w:rsid w:val="002A65AB"/>
    <w:rsid w:val="002A6659"/>
    <w:rsid w:val="002A6A92"/>
    <w:rsid w:val="002A6E28"/>
    <w:rsid w:val="002A6FD6"/>
    <w:rsid w:val="002A789D"/>
    <w:rsid w:val="002A7B7D"/>
    <w:rsid w:val="002A7BDB"/>
    <w:rsid w:val="002B02D3"/>
    <w:rsid w:val="002B039C"/>
    <w:rsid w:val="002B25B4"/>
    <w:rsid w:val="002B2DBB"/>
    <w:rsid w:val="002B3016"/>
    <w:rsid w:val="002B305C"/>
    <w:rsid w:val="002B33E0"/>
    <w:rsid w:val="002B33EB"/>
    <w:rsid w:val="002B38FF"/>
    <w:rsid w:val="002B4C22"/>
    <w:rsid w:val="002B4DA7"/>
    <w:rsid w:val="002B52DE"/>
    <w:rsid w:val="002B5377"/>
    <w:rsid w:val="002B582D"/>
    <w:rsid w:val="002B598A"/>
    <w:rsid w:val="002B5C42"/>
    <w:rsid w:val="002B7063"/>
    <w:rsid w:val="002B722B"/>
    <w:rsid w:val="002B7953"/>
    <w:rsid w:val="002B7B7F"/>
    <w:rsid w:val="002C03F2"/>
    <w:rsid w:val="002C0806"/>
    <w:rsid w:val="002C0908"/>
    <w:rsid w:val="002C0C72"/>
    <w:rsid w:val="002C1417"/>
    <w:rsid w:val="002C16B5"/>
    <w:rsid w:val="002C16D7"/>
    <w:rsid w:val="002C1C03"/>
    <w:rsid w:val="002C2330"/>
    <w:rsid w:val="002C26E2"/>
    <w:rsid w:val="002C2CD7"/>
    <w:rsid w:val="002C2D73"/>
    <w:rsid w:val="002C3056"/>
    <w:rsid w:val="002C329D"/>
    <w:rsid w:val="002C35F5"/>
    <w:rsid w:val="002C3A5F"/>
    <w:rsid w:val="002C3A60"/>
    <w:rsid w:val="002C4628"/>
    <w:rsid w:val="002C474E"/>
    <w:rsid w:val="002C4EA1"/>
    <w:rsid w:val="002C538E"/>
    <w:rsid w:val="002C53B8"/>
    <w:rsid w:val="002C56C8"/>
    <w:rsid w:val="002C59F8"/>
    <w:rsid w:val="002C5FC3"/>
    <w:rsid w:val="002C6743"/>
    <w:rsid w:val="002C6D17"/>
    <w:rsid w:val="002C7140"/>
    <w:rsid w:val="002C7ED3"/>
    <w:rsid w:val="002D02C3"/>
    <w:rsid w:val="002D0973"/>
    <w:rsid w:val="002D09BB"/>
    <w:rsid w:val="002D0F5F"/>
    <w:rsid w:val="002D1341"/>
    <w:rsid w:val="002D180F"/>
    <w:rsid w:val="002D19DC"/>
    <w:rsid w:val="002D21BB"/>
    <w:rsid w:val="002D2432"/>
    <w:rsid w:val="002D2D1F"/>
    <w:rsid w:val="002D30A7"/>
    <w:rsid w:val="002D3235"/>
    <w:rsid w:val="002D41C3"/>
    <w:rsid w:val="002D4545"/>
    <w:rsid w:val="002D492D"/>
    <w:rsid w:val="002D4CFF"/>
    <w:rsid w:val="002D4D3E"/>
    <w:rsid w:val="002D4E30"/>
    <w:rsid w:val="002D5F31"/>
    <w:rsid w:val="002D6836"/>
    <w:rsid w:val="002D6EF1"/>
    <w:rsid w:val="002D722F"/>
    <w:rsid w:val="002D7FEE"/>
    <w:rsid w:val="002E042A"/>
    <w:rsid w:val="002E09A9"/>
    <w:rsid w:val="002E11F3"/>
    <w:rsid w:val="002E1C69"/>
    <w:rsid w:val="002E1F7E"/>
    <w:rsid w:val="002E257B"/>
    <w:rsid w:val="002E26AA"/>
    <w:rsid w:val="002E281B"/>
    <w:rsid w:val="002E2870"/>
    <w:rsid w:val="002E2DCA"/>
    <w:rsid w:val="002E306B"/>
    <w:rsid w:val="002E31FD"/>
    <w:rsid w:val="002E3F8E"/>
    <w:rsid w:val="002E3FF2"/>
    <w:rsid w:val="002E47B8"/>
    <w:rsid w:val="002E4A3D"/>
    <w:rsid w:val="002E4A88"/>
    <w:rsid w:val="002E4ADB"/>
    <w:rsid w:val="002E4D4B"/>
    <w:rsid w:val="002E5222"/>
    <w:rsid w:val="002E5286"/>
    <w:rsid w:val="002E536F"/>
    <w:rsid w:val="002E542B"/>
    <w:rsid w:val="002E57CC"/>
    <w:rsid w:val="002E57EC"/>
    <w:rsid w:val="002E58E0"/>
    <w:rsid w:val="002E5E36"/>
    <w:rsid w:val="002E6D1B"/>
    <w:rsid w:val="002E6D84"/>
    <w:rsid w:val="002E7345"/>
    <w:rsid w:val="002E7A2F"/>
    <w:rsid w:val="002E7A8C"/>
    <w:rsid w:val="002E7B2C"/>
    <w:rsid w:val="002E7CD5"/>
    <w:rsid w:val="002E7D34"/>
    <w:rsid w:val="002F00D9"/>
    <w:rsid w:val="002F052C"/>
    <w:rsid w:val="002F0646"/>
    <w:rsid w:val="002F0931"/>
    <w:rsid w:val="002F0CAD"/>
    <w:rsid w:val="002F1B99"/>
    <w:rsid w:val="002F251B"/>
    <w:rsid w:val="002F2703"/>
    <w:rsid w:val="002F2AB7"/>
    <w:rsid w:val="002F2B93"/>
    <w:rsid w:val="002F2BA2"/>
    <w:rsid w:val="002F2CE4"/>
    <w:rsid w:val="002F3150"/>
    <w:rsid w:val="002F325A"/>
    <w:rsid w:val="002F38D5"/>
    <w:rsid w:val="002F3A21"/>
    <w:rsid w:val="002F4010"/>
    <w:rsid w:val="002F4D1F"/>
    <w:rsid w:val="002F5056"/>
    <w:rsid w:val="002F5118"/>
    <w:rsid w:val="002F61E3"/>
    <w:rsid w:val="002F634C"/>
    <w:rsid w:val="002F6C81"/>
    <w:rsid w:val="002F74C5"/>
    <w:rsid w:val="002F75BD"/>
    <w:rsid w:val="002F7E78"/>
    <w:rsid w:val="003001A5"/>
    <w:rsid w:val="00300217"/>
    <w:rsid w:val="0030030C"/>
    <w:rsid w:val="003003C6"/>
    <w:rsid w:val="00300605"/>
    <w:rsid w:val="003007EA"/>
    <w:rsid w:val="003008B8"/>
    <w:rsid w:val="00300B7F"/>
    <w:rsid w:val="003010BD"/>
    <w:rsid w:val="003013D0"/>
    <w:rsid w:val="0030230A"/>
    <w:rsid w:val="00302702"/>
    <w:rsid w:val="00302E55"/>
    <w:rsid w:val="00304AC4"/>
    <w:rsid w:val="00304B83"/>
    <w:rsid w:val="00304C67"/>
    <w:rsid w:val="00305348"/>
    <w:rsid w:val="0030542E"/>
    <w:rsid w:val="00305738"/>
    <w:rsid w:val="0030596E"/>
    <w:rsid w:val="00305AD8"/>
    <w:rsid w:val="00305E09"/>
    <w:rsid w:val="0030654F"/>
    <w:rsid w:val="003065CA"/>
    <w:rsid w:val="00307487"/>
    <w:rsid w:val="00307A8E"/>
    <w:rsid w:val="00310435"/>
    <w:rsid w:val="003105C2"/>
    <w:rsid w:val="00310CC9"/>
    <w:rsid w:val="00311728"/>
    <w:rsid w:val="00311986"/>
    <w:rsid w:val="00312549"/>
    <w:rsid w:val="0031370C"/>
    <w:rsid w:val="00313BF9"/>
    <w:rsid w:val="00313EA3"/>
    <w:rsid w:val="00314050"/>
    <w:rsid w:val="00314075"/>
    <w:rsid w:val="003140F1"/>
    <w:rsid w:val="003141B3"/>
    <w:rsid w:val="00314A6F"/>
    <w:rsid w:val="00314AFF"/>
    <w:rsid w:val="00314BCE"/>
    <w:rsid w:val="003158C5"/>
    <w:rsid w:val="003158DE"/>
    <w:rsid w:val="00315B4F"/>
    <w:rsid w:val="00316EC5"/>
    <w:rsid w:val="00317042"/>
    <w:rsid w:val="00317725"/>
    <w:rsid w:val="00317C6E"/>
    <w:rsid w:val="00317E7B"/>
    <w:rsid w:val="003201C8"/>
    <w:rsid w:val="00320890"/>
    <w:rsid w:val="00320DEC"/>
    <w:rsid w:val="00321069"/>
    <w:rsid w:val="00321220"/>
    <w:rsid w:val="0032140D"/>
    <w:rsid w:val="0032172F"/>
    <w:rsid w:val="003219D1"/>
    <w:rsid w:val="00321EB6"/>
    <w:rsid w:val="00321EDD"/>
    <w:rsid w:val="0032212A"/>
    <w:rsid w:val="00322266"/>
    <w:rsid w:val="00322A71"/>
    <w:rsid w:val="003237BF"/>
    <w:rsid w:val="003239DA"/>
    <w:rsid w:val="00323F74"/>
    <w:rsid w:val="003242D3"/>
    <w:rsid w:val="0032449E"/>
    <w:rsid w:val="00324C3A"/>
    <w:rsid w:val="00324F67"/>
    <w:rsid w:val="00325DD0"/>
    <w:rsid w:val="003260FE"/>
    <w:rsid w:val="00326D7A"/>
    <w:rsid w:val="00327248"/>
    <w:rsid w:val="00327266"/>
    <w:rsid w:val="0033006C"/>
    <w:rsid w:val="003301E4"/>
    <w:rsid w:val="003303F4"/>
    <w:rsid w:val="0033047A"/>
    <w:rsid w:val="00330534"/>
    <w:rsid w:val="00330D96"/>
    <w:rsid w:val="0033125D"/>
    <w:rsid w:val="003314E6"/>
    <w:rsid w:val="003317D1"/>
    <w:rsid w:val="00332DB6"/>
    <w:rsid w:val="00333088"/>
    <w:rsid w:val="00333216"/>
    <w:rsid w:val="00333918"/>
    <w:rsid w:val="00333AB1"/>
    <w:rsid w:val="00333D51"/>
    <w:rsid w:val="0033446F"/>
    <w:rsid w:val="0033451E"/>
    <w:rsid w:val="00334965"/>
    <w:rsid w:val="003349AD"/>
    <w:rsid w:val="003350C4"/>
    <w:rsid w:val="00335830"/>
    <w:rsid w:val="00335CDA"/>
    <w:rsid w:val="00335D97"/>
    <w:rsid w:val="003362ED"/>
    <w:rsid w:val="003366D0"/>
    <w:rsid w:val="003371EB"/>
    <w:rsid w:val="00337247"/>
    <w:rsid w:val="00337821"/>
    <w:rsid w:val="00340064"/>
    <w:rsid w:val="00340161"/>
    <w:rsid w:val="00340702"/>
    <w:rsid w:val="0034159D"/>
    <w:rsid w:val="00341FB7"/>
    <w:rsid w:val="00341FE8"/>
    <w:rsid w:val="00342021"/>
    <w:rsid w:val="00342D4A"/>
    <w:rsid w:val="00342D5A"/>
    <w:rsid w:val="00342D5D"/>
    <w:rsid w:val="00343147"/>
    <w:rsid w:val="0034340C"/>
    <w:rsid w:val="00343E31"/>
    <w:rsid w:val="0034410E"/>
    <w:rsid w:val="00344ADA"/>
    <w:rsid w:val="00344ECC"/>
    <w:rsid w:val="00345417"/>
    <w:rsid w:val="00345BDA"/>
    <w:rsid w:val="00345DBC"/>
    <w:rsid w:val="00346CB6"/>
    <w:rsid w:val="00346EA0"/>
    <w:rsid w:val="00347805"/>
    <w:rsid w:val="00347FB1"/>
    <w:rsid w:val="00350509"/>
    <w:rsid w:val="00350777"/>
    <w:rsid w:val="00350AB6"/>
    <w:rsid w:val="003510AB"/>
    <w:rsid w:val="0035149C"/>
    <w:rsid w:val="0035163B"/>
    <w:rsid w:val="003518DD"/>
    <w:rsid w:val="00351B34"/>
    <w:rsid w:val="00351BAC"/>
    <w:rsid w:val="00351BDA"/>
    <w:rsid w:val="003522F1"/>
    <w:rsid w:val="00352A94"/>
    <w:rsid w:val="00352AA4"/>
    <w:rsid w:val="00354679"/>
    <w:rsid w:val="003550CA"/>
    <w:rsid w:val="00355231"/>
    <w:rsid w:val="00355406"/>
    <w:rsid w:val="00355B7A"/>
    <w:rsid w:val="00356947"/>
    <w:rsid w:val="0035704B"/>
    <w:rsid w:val="00357092"/>
    <w:rsid w:val="003570F2"/>
    <w:rsid w:val="003574B1"/>
    <w:rsid w:val="00357834"/>
    <w:rsid w:val="00357CE7"/>
    <w:rsid w:val="003602A1"/>
    <w:rsid w:val="00360DD2"/>
    <w:rsid w:val="00361541"/>
    <w:rsid w:val="00361B82"/>
    <w:rsid w:val="00362157"/>
    <w:rsid w:val="003621EA"/>
    <w:rsid w:val="003624EC"/>
    <w:rsid w:val="00362757"/>
    <w:rsid w:val="0036374E"/>
    <w:rsid w:val="00363767"/>
    <w:rsid w:val="00363A15"/>
    <w:rsid w:val="00363FD0"/>
    <w:rsid w:val="003640DD"/>
    <w:rsid w:val="00364151"/>
    <w:rsid w:val="003641E0"/>
    <w:rsid w:val="0036455F"/>
    <w:rsid w:val="00364869"/>
    <w:rsid w:val="00364FC1"/>
    <w:rsid w:val="003655EF"/>
    <w:rsid w:val="003657CE"/>
    <w:rsid w:val="003658ED"/>
    <w:rsid w:val="00365EC0"/>
    <w:rsid w:val="00366600"/>
    <w:rsid w:val="00366DC3"/>
    <w:rsid w:val="0036705C"/>
    <w:rsid w:val="0036788B"/>
    <w:rsid w:val="003700C4"/>
    <w:rsid w:val="00370462"/>
    <w:rsid w:val="0037060F"/>
    <w:rsid w:val="003707DA"/>
    <w:rsid w:val="0037084D"/>
    <w:rsid w:val="00371190"/>
    <w:rsid w:val="003715D8"/>
    <w:rsid w:val="0037181E"/>
    <w:rsid w:val="00371B87"/>
    <w:rsid w:val="00371D05"/>
    <w:rsid w:val="00372AD2"/>
    <w:rsid w:val="00372D8F"/>
    <w:rsid w:val="00372FB5"/>
    <w:rsid w:val="0037311C"/>
    <w:rsid w:val="00373478"/>
    <w:rsid w:val="003735A8"/>
    <w:rsid w:val="0037368F"/>
    <w:rsid w:val="003739BC"/>
    <w:rsid w:val="003741F6"/>
    <w:rsid w:val="003743ED"/>
    <w:rsid w:val="003748EC"/>
    <w:rsid w:val="00374F5B"/>
    <w:rsid w:val="0037547E"/>
    <w:rsid w:val="003755A2"/>
    <w:rsid w:val="003758B9"/>
    <w:rsid w:val="003760AA"/>
    <w:rsid w:val="00376381"/>
    <w:rsid w:val="00376A9B"/>
    <w:rsid w:val="00376AE0"/>
    <w:rsid w:val="00376B37"/>
    <w:rsid w:val="00376B3A"/>
    <w:rsid w:val="00376C15"/>
    <w:rsid w:val="00376D87"/>
    <w:rsid w:val="003771B7"/>
    <w:rsid w:val="0037729E"/>
    <w:rsid w:val="0037791A"/>
    <w:rsid w:val="00377A15"/>
    <w:rsid w:val="00377A7C"/>
    <w:rsid w:val="00377CFC"/>
    <w:rsid w:val="00380041"/>
    <w:rsid w:val="003804DF"/>
    <w:rsid w:val="00380EE7"/>
    <w:rsid w:val="00381C34"/>
    <w:rsid w:val="003824C6"/>
    <w:rsid w:val="00382624"/>
    <w:rsid w:val="00382F96"/>
    <w:rsid w:val="003839C6"/>
    <w:rsid w:val="00383F15"/>
    <w:rsid w:val="00384697"/>
    <w:rsid w:val="00384815"/>
    <w:rsid w:val="00384E3B"/>
    <w:rsid w:val="003858E2"/>
    <w:rsid w:val="003867C3"/>
    <w:rsid w:val="0038689C"/>
    <w:rsid w:val="003876B9"/>
    <w:rsid w:val="00387987"/>
    <w:rsid w:val="00387D98"/>
    <w:rsid w:val="00390198"/>
    <w:rsid w:val="003904E5"/>
    <w:rsid w:val="0039083C"/>
    <w:rsid w:val="00391549"/>
    <w:rsid w:val="003919A2"/>
    <w:rsid w:val="00391D1E"/>
    <w:rsid w:val="00391D76"/>
    <w:rsid w:val="00391D7D"/>
    <w:rsid w:val="00392068"/>
    <w:rsid w:val="003929DD"/>
    <w:rsid w:val="00392A43"/>
    <w:rsid w:val="00393BC0"/>
    <w:rsid w:val="0039443D"/>
    <w:rsid w:val="00394542"/>
    <w:rsid w:val="00394683"/>
    <w:rsid w:val="00395305"/>
    <w:rsid w:val="0039553C"/>
    <w:rsid w:val="00395922"/>
    <w:rsid w:val="003961D3"/>
    <w:rsid w:val="003970EB"/>
    <w:rsid w:val="00397123"/>
    <w:rsid w:val="003971C5"/>
    <w:rsid w:val="00397397"/>
    <w:rsid w:val="0039756D"/>
    <w:rsid w:val="0039776B"/>
    <w:rsid w:val="00397B9C"/>
    <w:rsid w:val="00397F17"/>
    <w:rsid w:val="003A0C68"/>
    <w:rsid w:val="003A2331"/>
    <w:rsid w:val="003A32CA"/>
    <w:rsid w:val="003A391A"/>
    <w:rsid w:val="003A489A"/>
    <w:rsid w:val="003A5727"/>
    <w:rsid w:val="003A5CB1"/>
    <w:rsid w:val="003A622D"/>
    <w:rsid w:val="003A6C9A"/>
    <w:rsid w:val="003A7738"/>
    <w:rsid w:val="003B00B3"/>
    <w:rsid w:val="003B07B9"/>
    <w:rsid w:val="003B0A2A"/>
    <w:rsid w:val="003B122E"/>
    <w:rsid w:val="003B145E"/>
    <w:rsid w:val="003B14BD"/>
    <w:rsid w:val="003B1EB2"/>
    <w:rsid w:val="003B2E07"/>
    <w:rsid w:val="003B2F97"/>
    <w:rsid w:val="003B30B1"/>
    <w:rsid w:val="003B4863"/>
    <w:rsid w:val="003B49D5"/>
    <w:rsid w:val="003B53F1"/>
    <w:rsid w:val="003B56C6"/>
    <w:rsid w:val="003B56E6"/>
    <w:rsid w:val="003B59F9"/>
    <w:rsid w:val="003B601A"/>
    <w:rsid w:val="003B6445"/>
    <w:rsid w:val="003B6537"/>
    <w:rsid w:val="003B67E0"/>
    <w:rsid w:val="003B6B1E"/>
    <w:rsid w:val="003B6BBE"/>
    <w:rsid w:val="003C0170"/>
    <w:rsid w:val="003C0209"/>
    <w:rsid w:val="003C062C"/>
    <w:rsid w:val="003C0F58"/>
    <w:rsid w:val="003C117D"/>
    <w:rsid w:val="003C173C"/>
    <w:rsid w:val="003C1948"/>
    <w:rsid w:val="003C19B5"/>
    <w:rsid w:val="003C27D7"/>
    <w:rsid w:val="003C2F09"/>
    <w:rsid w:val="003C3066"/>
    <w:rsid w:val="003C32C4"/>
    <w:rsid w:val="003C35B3"/>
    <w:rsid w:val="003C39ED"/>
    <w:rsid w:val="003C3ADE"/>
    <w:rsid w:val="003C3DD0"/>
    <w:rsid w:val="003C3E53"/>
    <w:rsid w:val="003C49C0"/>
    <w:rsid w:val="003C4E47"/>
    <w:rsid w:val="003C4E8F"/>
    <w:rsid w:val="003C4F70"/>
    <w:rsid w:val="003C528C"/>
    <w:rsid w:val="003C536D"/>
    <w:rsid w:val="003C55E5"/>
    <w:rsid w:val="003C56BC"/>
    <w:rsid w:val="003C5CC8"/>
    <w:rsid w:val="003C5DF3"/>
    <w:rsid w:val="003C64D8"/>
    <w:rsid w:val="003C657D"/>
    <w:rsid w:val="003C69AB"/>
    <w:rsid w:val="003C6D51"/>
    <w:rsid w:val="003C74F6"/>
    <w:rsid w:val="003C7532"/>
    <w:rsid w:val="003C7CE8"/>
    <w:rsid w:val="003D00F6"/>
    <w:rsid w:val="003D0E8E"/>
    <w:rsid w:val="003D108C"/>
    <w:rsid w:val="003D18D6"/>
    <w:rsid w:val="003D19E1"/>
    <w:rsid w:val="003D1CFA"/>
    <w:rsid w:val="003D1ED9"/>
    <w:rsid w:val="003D20E9"/>
    <w:rsid w:val="003D2289"/>
    <w:rsid w:val="003D2480"/>
    <w:rsid w:val="003D279A"/>
    <w:rsid w:val="003D2A0E"/>
    <w:rsid w:val="003D2D79"/>
    <w:rsid w:val="003D34B4"/>
    <w:rsid w:val="003D359F"/>
    <w:rsid w:val="003D36B0"/>
    <w:rsid w:val="003D3789"/>
    <w:rsid w:val="003D384F"/>
    <w:rsid w:val="003D3C02"/>
    <w:rsid w:val="003D422C"/>
    <w:rsid w:val="003D4720"/>
    <w:rsid w:val="003D4C84"/>
    <w:rsid w:val="003D5AE8"/>
    <w:rsid w:val="003D5BEA"/>
    <w:rsid w:val="003D638C"/>
    <w:rsid w:val="003D65FA"/>
    <w:rsid w:val="003D6BA1"/>
    <w:rsid w:val="003D6D54"/>
    <w:rsid w:val="003D6D6A"/>
    <w:rsid w:val="003D7667"/>
    <w:rsid w:val="003E07D8"/>
    <w:rsid w:val="003E0A5B"/>
    <w:rsid w:val="003E0C4D"/>
    <w:rsid w:val="003E0EBC"/>
    <w:rsid w:val="003E0F1C"/>
    <w:rsid w:val="003E124A"/>
    <w:rsid w:val="003E1557"/>
    <w:rsid w:val="003E1BCC"/>
    <w:rsid w:val="003E23BD"/>
    <w:rsid w:val="003E310B"/>
    <w:rsid w:val="003E3B59"/>
    <w:rsid w:val="003E3E6B"/>
    <w:rsid w:val="003E432A"/>
    <w:rsid w:val="003E4E02"/>
    <w:rsid w:val="003E5201"/>
    <w:rsid w:val="003E53B0"/>
    <w:rsid w:val="003E588F"/>
    <w:rsid w:val="003E5D36"/>
    <w:rsid w:val="003E61FF"/>
    <w:rsid w:val="003E63C8"/>
    <w:rsid w:val="003E673B"/>
    <w:rsid w:val="003E690C"/>
    <w:rsid w:val="003E6B2E"/>
    <w:rsid w:val="003E6CB0"/>
    <w:rsid w:val="003E742D"/>
    <w:rsid w:val="003E7660"/>
    <w:rsid w:val="003E7D75"/>
    <w:rsid w:val="003F0120"/>
    <w:rsid w:val="003F0909"/>
    <w:rsid w:val="003F1312"/>
    <w:rsid w:val="003F13A6"/>
    <w:rsid w:val="003F1669"/>
    <w:rsid w:val="003F1A14"/>
    <w:rsid w:val="003F1DBE"/>
    <w:rsid w:val="003F280B"/>
    <w:rsid w:val="003F2D8D"/>
    <w:rsid w:val="003F371D"/>
    <w:rsid w:val="003F408C"/>
    <w:rsid w:val="003F41D4"/>
    <w:rsid w:val="003F4B4C"/>
    <w:rsid w:val="003F4CD6"/>
    <w:rsid w:val="003F5419"/>
    <w:rsid w:val="003F55A3"/>
    <w:rsid w:val="003F5AA6"/>
    <w:rsid w:val="003F61F8"/>
    <w:rsid w:val="003F634C"/>
    <w:rsid w:val="003F63DB"/>
    <w:rsid w:val="003F6977"/>
    <w:rsid w:val="003F6988"/>
    <w:rsid w:val="003F6B4E"/>
    <w:rsid w:val="003F7A1E"/>
    <w:rsid w:val="0040010D"/>
    <w:rsid w:val="00400141"/>
    <w:rsid w:val="004004E4"/>
    <w:rsid w:val="00401639"/>
    <w:rsid w:val="00401861"/>
    <w:rsid w:val="00401992"/>
    <w:rsid w:val="00401E17"/>
    <w:rsid w:val="00402387"/>
    <w:rsid w:val="004024D8"/>
    <w:rsid w:val="00402B11"/>
    <w:rsid w:val="00402D3F"/>
    <w:rsid w:val="004032E8"/>
    <w:rsid w:val="0040362A"/>
    <w:rsid w:val="0040392C"/>
    <w:rsid w:val="00404134"/>
    <w:rsid w:val="00404802"/>
    <w:rsid w:val="00404C38"/>
    <w:rsid w:val="0040556C"/>
    <w:rsid w:val="00405748"/>
    <w:rsid w:val="004066E5"/>
    <w:rsid w:val="00406EBA"/>
    <w:rsid w:val="004072B9"/>
    <w:rsid w:val="004075D9"/>
    <w:rsid w:val="00407F0B"/>
    <w:rsid w:val="00407FAA"/>
    <w:rsid w:val="004114E3"/>
    <w:rsid w:val="004119D2"/>
    <w:rsid w:val="004121E9"/>
    <w:rsid w:val="00412F1B"/>
    <w:rsid w:val="004136A8"/>
    <w:rsid w:val="0041378E"/>
    <w:rsid w:val="00413A3A"/>
    <w:rsid w:val="0041401C"/>
    <w:rsid w:val="00414063"/>
    <w:rsid w:val="00414A57"/>
    <w:rsid w:val="00414F38"/>
    <w:rsid w:val="00415500"/>
    <w:rsid w:val="0041577F"/>
    <w:rsid w:val="00415A84"/>
    <w:rsid w:val="00415EE2"/>
    <w:rsid w:val="004162ED"/>
    <w:rsid w:val="00416FEE"/>
    <w:rsid w:val="00417326"/>
    <w:rsid w:val="00417495"/>
    <w:rsid w:val="00420386"/>
    <w:rsid w:val="00421680"/>
    <w:rsid w:val="0042175A"/>
    <w:rsid w:val="004217C2"/>
    <w:rsid w:val="00421C84"/>
    <w:rsid w:val="0042249E"/>
    <w:rsid w:val="00422C29"/>
    <w:rsid w:val="00423082"/>
    <w:rsid w:val="00423ACD"/>
    <w:rsid w:val="004249AE"/>
    <w:rsid w:val="00424ACE"/>
    <w:rsid w:val="00424B87"/>
    <w:rsid w:val="00424E1D"/>
    <w:rsid w:val="00425CD5"/>
    <w:rsid w:val="0042656C"/>
    <w:rsid w:val="004267C5"/>
    <w:rsid w:val="00426C15"/>
    <w:rsid w:val="004273B6"/>
    <w:rsid w:val="00427BD7"/>
    <w:rsid w:val="004312BE"/>
    <w:rsid w:val="00431C77"/>
    <w:rsid w:val="00432008"/>
    <w:rsid w:val="004320BC"/>
    <w:rsid w:val="00432201"/>
    <w:rsid w:val="004325EF"/>
    <w:rsid w:val="004333CE"/>
    <w:rsid w:val="004339A8"/>
    <w:rsid w:val="00433BF8"/>
    <w:rsid w:val="004347FD"/>
    <w:rsid w:val="004348CA"/>
    <w:rsid w:val="00434E37"/>
    <w:rsid w:val="00434EA6"/>
    <w:rsid w:val="00435465"/>
    <w:rsid w:val="004354F0"/>
    <w:rsid w:val="00435688"/>
    <w:rsid w:val="00435776"/>
    <w:rsid w:val="00435C84"/>
    <w:rsid w:val="004365DF"/>
    <w:rsid w:val="004366B2"/>
    <w:rsid w:val="00436DE1"/>
    <w:rsid w:val="00437266"/>
    <w:rsid w:val="004379AC"/>
    <w:rsid w:val="00437BF7"/>
    <w:rsid w:val="00440536"/>
    <w:rsid w:val="00441010"/>
    <w:rsid w:val="004413F0"/>
    <w:rsid w:val="004414C9"/>
    <w:rsid w:val="004418A3"/>
    <w:rsid w:val="00442098"/>
    <w:rsid w:val="004421BD"/>
    <w:rsid w:val="0044232D"/>
    <w:rsid w:val="0044251D"/>
    <w:rsid w:val="004426A3"/>
    <w:rsid w:val="00442F0A"/>
    <w:rsid w:val="00442FA3"/>
    <w:rsid w:val="00443798"/>
    <w:rsid w:val="004445DA"/>
    <w:rsid w:val="00444CCA"/>
    <w:rsid w:val="00444E1C"/>
    <w:rsid w:val="004450E0"/>
    <w:rsid w:val="004451D9"/>
    <w:rsid w:val="004454BD"/>
    <w:rsid w:val="00445907"/>
    <w:rsid w:val="00445EE4"/>
    <w:rsid w:val="00446608"/>
    <w:rsid w:val="00446AA3"/>
    <w:rsid w:val="00446F7F"/>
    <w:rsid w:val="00446F9D"/>
    <w:rsid w:val="00447057"/>
    <w:rsid w:val="004474FC"/>
    <w:rsid w:val="004477F9"/>
    <w:rsid w:val="00447B67"/>
    <w:rsid w:val="00447B76"/>
    <w:rsid w:val="00447DA0"/>
    <w:rsid w:val="00451490"/>
    <w:rsid w:val="00452A4B"/>
    <w:rsid w:val="00453493"/>
    <w:rsid w:val="004535FE"/>
    <w:rsid w:val="004536D8"/>
    <w:rsid w:val="0045395D"/>
    <w:rsid w:val="00453DEC"/>
    <w:rsid w:val="004542AE"/>
    <w:rsid w:val="00454CCD"/>
    <w:rsid w:val="004550A4"/>
    <w:rsid w:val="00455922"/>
    <w:rsid w:val="00455A06"/>
    <w:rsid w:val="00455B67"/>
    <w:rsid w:val="00455BE8"/>
    <w:rsid w:val="00455E99"/>
    <w:rsid w:val="00456FF3"/>
    <w:rsid w:val="0045700A"/>
    <w:rsid w:val="004576D8"/>
    <w:rsid w:val="00457AF3"/>
    <w:rsid w:val="00457BB4"/>
    <w:rsid w:val="00460098"/>
    <w:rsid w:val="0046035E"/>
    <w:rsid w:val="00460428"/>
    <w:rsid w:val="004605C1"/>
    <w:rsid w:val="004611C0"/>
    <w:rsid w:val="00461202"/>
    <w:rsid w:val="00461275"/>
    <w:rsid w:val="00461821"/>
    <w:rsid w:val="004619AB"/>
    <w:rsid w:val="00461C03"/>
    <w:rsid w:val="0046204A"/>
    <w:rsid w:val="0046279A"/>
    <w:rsid w:val="00462BFE"/>
    <w:rsid w:val="00462CC5"/>
    <w:rsid w:val="004630A0"/>
    <w:rsid w:val="00463513"/>
    <w:rsid w:val="00463528"/>
    <w:rsid w:val="00463D58"/>
    <w:rsid w:val="004642EB"/>
    <w:rsid w:val="00464D7B"/>
    <w:rsid w:val="00464DE3"/>
    <w:rsid w:val="004657D5"/>
    <w:rsid w:val="004658A8"/>
    <w:rsid w:val="004670DB"/>
    <w:rsid w:val="00467AED"/>
    <w:rsid w:val="00467CF7"/>
    <w:rsid w:val="00470A39"/>
    <w:rsid w:val="00471086"/>
    <w:rsid w:val="00471196"/>
    <w:rsid w:val="004715B8"/>
    <w:rsid w:val="00471B0E"/>
    <w:rsid w:val="00471C0C"/>
    <w:rsid w:val="00471DF3"/>
    <w:rsid w:val="00471E2B"/>
    <w:rsid w:val="004725B9"/>
    <w:rsid w:val="0047319B"/>
    <w:rsid w:val="0047356C"/>
    <w:rsid w:val="00473753"/>
    <w:rsid w:val="00473C75"/>
    <w:rsid w:val="004745B4"/>
    <w:rsid w:val="00474771"/>
    <w:rsid w:val="00474E28"/>
    <w:rsid w:val="004753BA"/>
    <w:rsid w:val="004757F5"/>
    <w:rsid w:val="00475A36"/>
    <w:rsid w:val="00475E94"/>
    <w:rsid w:val="0047625C"/>
    <w:rsid w:val="004763AF"/>
    <w:rsid w:val="00476669"/>
    <w:rsid w:val="0047686A"/>
    <w:rsid w:val="00476D87"/>
    <w:rsid w:val="00477160"/>
    <w:rsid w:val="0047730D"/>
    <w:rsid w:val="00477512"/>
    <w:rsid w:val="00477AA3"/>
    <w:rsid w:val="00477CE5"/>
    <w:rsid w:val="004801EE"/>
    <w:rsid w:val="004805A1"/>
    <w:rsid w:val="00480937"/>
    <w:rsid w:val="00480D95"/>
    <w:rsid w:val="004811D9"/>
    <w:rsid w:val="0048159B"/>
    <w:rsid w:val="004818BD"/>
    <w:rsid w:val="004819DC"/>
    <w:rsid w:val="00481BE5"/>
    <w:rsid w:val="00482239"/>
    <w:rsid w:val="0048248E"/>
    <w:rsid w:val="004826ED"/>
    <w:rsid w:val="00482A93"/>
    <w:rsid w:val="00483507"/>
    <w:rsid w:val="00483668"/>
    <w:rsid w:val="004837EC"/>
    <w:rsid w:val="00483B0E"/>
    <w:rsid w:val="00483F1C"/>
    <w:rsid w:val="00484AA6"/>
    <w:rsid w:val="00484F84"/>
    <w:rsid w:val="00485872"/>
    <w:rsid w:val="00485B51"/>
    <w:rsid w:val="00485B90"/>
    <w:rsid w:val="00485B9B"/>
    <w:rsid w:val="00486467"/>
    <w:rsid w:val="004866E6"/>
    <w:rsid w:val="00486903"/>
    <w:rsid w:val="00486B31"/>
    <w:rsid w:val="00486D0C"/>
    <w:rsid w:val="0049024B"/>
    <w:rsid w:val="004902A3"/>
    <w:rsid w:val="00490386"/>
    <w:rsid w:val="00490426"/>
    <w:rsid w:val="00490450"/>
    <w:rsid w:val="004904B4"/>
    <w:rsid w:val="00490863"/>
    <w:rsid w:val="00490C5E"/>
    <w:rsid w:val="00491423"/>
    <w:rsid w:val="0049151B"/>
    <w:rsid w:val="0049156C"/>
    <w:rsid w:val="0049165D"/>
    <w:rsid w:val="00491A59"/>
    <w:rsid w:val="00492172"/>
    <w:rsid w:val="00492300"/>
    <w:rsid w:val="0049230E"/>
    <w:rsid w:val="0049266E"/>
    <w:rsid w:val="004934E9"/>
    <w:rsid w:val="0049364D"/>
    <w:rsid w:val="00493B70"/>
    <w:rsid w:val="00493C1A"/>
    <w:rsid w:val="004943B5"/>
    <w:rsid w:val="00494668"/>
    <w:rsid w:val="00494E44"/>
    <w:rsid w:val="00494EFF"/>
    <w:rsid w:val="00495ABB"/>
    <w:rsid w:val="00496639"/>
    <w:rsid w:val="00496753"/>
    <w:rsid w:val="00496766"/>
    <w:rsid w:val="004968B2"/>
    <w:rsid w:val="00496AFC"/>
    <w:rsid w:val="00496C0E"/>
    <w:rsid w:val="004973BF"/>
    <w:rsid w:val="00497A58"/>
    <w:rsid w:val="004A0973"/>
    <w:rsid w:val="004A0DC0"/>
    <w:rsid w:val="004A0E2A"/>
    <w:rsid w:val="004A104F"/>
    <w:rsid w:val="004A10D5"/>
    <w:rsid w:val="004A1436"/>
    <w:rsid w:val="004A16BD"/>
    <w:rsid w:val="004A1B96"/>
    <w:rsid w:val="004A1D31"/>
    <w:rsid w:val="004A1DA6"/>
    <w:rsid w:val="004A1DB0"/>
    <w:rsid w:val="004A272A"/>
    <w:rsid w:val="004A3291"/>
    <w:rsid w:val="004A3612"/>
    <w:rsid w:val="004A36AE"/>
    <w:rsid w:val="004A4AA3"/>
    <w:rsid w:val="004A50CC"/>
    <w:rsid w:val="004A5213"/>
    <w:rsid w:val="004A5DB3"/>
    <w:rsid w:val="004A6385"/>
    <w:rsid w:val="004A64BD"/>
    <w:rsid w:val="004A745F"/>
    <w:rsid w:val="004A7C5E"/>
    <w:rsid w:val="004B064F"/>
    <w:rsid w:val="004B0CEF"/>
    <w:rsid w:val="004B0D30"/>
    <w:rsid w:val="004B128C"/>
    <w:rsid w:val="004B14E0"/>
    <w:rsid w:val="004B18C7"/>
    <w:rsid w:val="004B1AA5"/>
    <w:rsid w:val="004B1EF9"/>
    <w:rsid w:val="004B1F76"/>
    <w:rsid w:val="004B2050"/>
    <w:rsid w:val="004B2371"/>
    <w:rsid w:val="004B2748"/>
    <w:rsid w:val="004B2AD6"/>
    <w:rsid w:val="004B2DED"/>
    <w:rsid w:val="004B3583"/>
    <w:rsid w:val="004B3669"/>
    <w:rsid w:val="004B3BF9"/>
    <w:rsid w:val="004B4916"/>
    <w:rsid w:val="004B4F6E"/>
    <w:rsid w:val="004B5120"/>
    <w:rsid w:val="004B5BC6"/>
    <w:rsid w:val="004B5BDB"/>
    <w:rsid w:val="004B5F38"/>
    <w:rsid w:val="004B675E"/>
    <w:rsid w:val="004B6830"/>
    <w:rsid w:val="004B78CF"/>
    <w:rsid w:val="004B7C16"/>
    <w:rsid w:val="004B7D26"/>
    <w:rsid w:val="004C0896"/>
    <w:rsid w:val="004C137E"/>
    <w:rsid w:val="004C151F"/>
    <w:rsid w:val="004C1987"/>
    <w:rsid w:val="004C19C0"/>
    <w:rsid w:val="004C1AD3"/>
    <w:rsid w:val="004C1B64"/>
    <w:rsid w:val="004C2288"/>
    <w:rsid w:val="004C2FAD"/>
    <w:rsid w:val="004C3299"/>
    <w:rsid w:val="004C32B1"/>
    <w:rsid w:val="004C39F8"/>
    <w:rsid w:val="004C3CF3"/>
    <w:rsid w:val="004C3D81"/>
    <w:rsid w:val="004C454A"/>
    <w:rsid w:val="004C46CD"/>
    <w:rsid w:val="004C487C"/>
    <w:rsid w:val="004C4AC1"/>
    <w:rsid w:val="004C524F"/>
    <w:rsid w:val="004C569D"/>
    <w:rsid w:val="004C6658"/>
    <w:rsid w:val="004C6C98"/>
    <w:rsid w:val="004C6D2C"/>
    <w:rsid w:val="004C7290"/>
    <w:rsid w:val="004C795B"/>
    <w:rsid w:val="004D11B5"/>
    <w:rsid w:val="004D1246"/>
    <w:rsid w:val="004D1E17"/>
    <w:rsid w:val="004D224A"/>
    <w:rsid w:val="004D2477"/>
    <w:rsid w:val="004D28A9"/>
    <w:rsid w:val="004D2F31"/>
    <w:rsid w:val="004D3C38"/>
    <w:rsid w:val="004D4157"/>
    <w:rsid w:val="004D4335"/>
    <w:rsid w:val="004D47E7"/>
    <w:rsid w:val="004D48A1"/>
    <w:rsid w:val="004D5175"/>
    <w:rsid w:val="004D5601"/>
    <w:rsid w:val="004D5779"/>
    <w:rsid w:val="004D63B0"/>
    <w:rsid w:val="004D697F"/>
    <w:rsid w:val="004D6F6B"/>
    <w:rsid w:val="004D70FE"/>
    <w:rsid w:val="004D719F"/>
    <w:rsid w:val="004D726A"/>
    <w:rsid w:val="004D7A5A"/>
    <w:rsid w:val="004E0265"/>
    <w:rsid w:val="004E071F"/>
    <w:rsid w:val="004E19A1"/>
    <w:rsid w:val="004E1CE6"/>
    <w:rsid w:val="004E2862"/>
    <w:rsid w:val="004E28E0"/>
    <w:rsid w:val="004E2AA6"/>
    <w:rsid w:val="004E2B1F"/>
    <w:rsid w:val="004E2FBB"/>
    <w:rsid w:val="004E32AB"/>
    <w:rsid w:val="004E394A"/>
    <w:rsid w:val="004E3E44"/>
    <w:rsid w:val="004E43F5"/>
    <w:rsid w:val="004E4982"/>
    <w:rsid w:val="004E4BA2"/>
    <w:rsid w:val="004E4BBE"/>
    <w:rsid w:val="004E5231"/>
    <w:rsid w:val="004E5254"/>
    <w:rsid w:val="004E584C"/>
    <w:rsid w:val="004E5B24"/>
    <w:rsid w:val="004E5E1F"/>
    <w:rsid w:val="004E63C9"/>
    <w:rsid w:val="004E6E30"/>
    <w:rsid w:val="004E7010"/>
    <w:rsid w:val="004E704E"/>
    <w:rsid w:val="004E738A"/>
    <w:rsid w:val="004E78B2"/>
    <w:rsid w:val="004E793C"/>
    <w:rsid w:val="004E7B6A"/>
    <w:rsid w:val="004E7EBF"/>
    <w:rsid w:val="004F0277"/>
    <w:rsid w:val="004F03A0"/>
    <w:rsid w:val="004F0E78"/>
    <w:rsid w:val="004F139E"/>
    <w:rsid w:val="004F1E78"/>
    <w:rsid w:val="004F1F3F"/>
    <w:rsid w:val="004F21B7"/>
    <w:rsid w:val="004F26D2"/>
    <w:rsid w:val="004F2E66"/>
    <w:rsid w:val="004F30E5"/>
    <w:rsid w:val="004F33DC"/>
    <w:rsid w:val="004F353A"/>
    <w:rsid w:val="004F3A40"/>
    <w:rsid w:val="004F3FDB"/>
    <w:rsid w:val="004F3FE8"/>
    <w:rsid w:val="004F44FD"/>
    <w:rsid w:val="004F4515"/>
    <w:rsid w:val="004F46B0"/>
    <w:rsid w:val="004F4C9E"/>
    <w:rsid w:val="004F5183"/>
    <w:rsid w:val="004F518A"/>
    <w:rsid w:val="004F51A1"/>
    <w:rsid w:val="004F5999"/>
    <w:rsid w:val="004F6B72"/>
    <w:rsid w:val="004F6BE4"/>
    <w:rsid w:val="004F6D41"/>
    <w:rsid w:val="004F6E2E"/>
    <w:rsid w:val="004F6EA1"/>
    <w:rsid w:val="004F6F11"/>
    <w:rsid w:val="004F6F1D"/>
    <w:rsid w:val="004F75DF"/>
    <w:rsid w:val="004F795E"/>
    <w:rsid w:val="004F7965"/>
    <w:rsid w:val="005002D2"/>
    <w:rsid w:val="0050097F"/>
    <w:rsid w:val="00500B76"/>
    <w:rsid w:val="00500B8A"/>
    <w:rsid w:val="00500C81"/>
    <w:rsid w:val="00501636"/>
    <w:rsid w:val="00501AE3"/>
    <w:rsid w:val="00501E3D"/>
    <w:rsid w:val="005026B9"/>
    <w:rsid w:val="00502E8D"/>
    <w:rsid w:val="005032D7"/>
    <w:rsid w:val="00503EF0"/>
    <w:rsid w:val="00503F1E"/>
    <w:rsid w:val="0050468E"/>
    <w:rsid w:val="005047F0"/>
    <w:rsid w:val="0050499B"/>
    <w:rsid w:val="005052CA"/>
    <w:rsid w:val="00505352"/>
    <w:rsid w:val="00505A4D"/>
    <w:rsid w:val="00506151"/>
    <w:rsid w:val="0050672F"/>
    <w:rsid w:val="00506939"/>
    <w:rsid w:val="00506E50"/>
    <w:rsid w:val="00507417"/>
    <w:rsid w:val="00507555"/>
    <w:rsid w:val="005101D5"/>
    <w:rsid w:val="005102BB"/>
    <w:rsid w:val="0051036D"/>
    <w:rsid w:val="00510993"/>
    <w:rsid w:val="00510DBA"/>
    <w:rsid w:val="00510FD0"/>
    <w:rsid w:val="00511998"/>
    <w:rsid w:val="00511B05"/>
    <w:rsid w:val="0051233F"/>
    <w:rsid w:val="005129CD"/>
    <w:rsid w:val="00512B48"/>
    <w:rsid w:val="00512CBF"/>
    <w:rsid w:val="0051337E"/>
    <w:rsid w:val="005134AC"/>
    <w:rsid w:val="00513603"/>
    <w:rsid w:val="00513DA5"/>
    <w:rsid w:val="005147BA"/>
    <w:rsid w:val="00514829"/>
    <w:rsid w:val="00514B77"/>
    <w:rsid w:val="00514C5B"/>
    <w:rsid w:val="00514D30"/>
    <w:rsid w:val="00514DBF"/>
    <w:rsid w:val="0051527E"/>
    <w:rsid w:val="005157CD"/>
    <w:rsid w:val="00515F53"/>
    <w:rsid w:val="00516138"/>
    <w:rsid w:val="00516491"/>
    <w:rsid w:val="00516586"/>
    <w:rsid w:val="0051658D"/>
    <w:rsid w:val="005166B2"/>
    <w:rsid w:val="005169A7"/>
    <w:rsid w:val="00516A15"/>
    <w:rsid w:val="005176D6"/>
    <w:rsid w:val="00517854"/>
    <w:rsid w:val="00517919"/>
    <w:rsid w:val="005179F0"/>
    <w:rsid w:val="00517C95"/>
    <w:rsid w:val="00520A19"/>
    <w:rsid w:val="00520A7A"/>
    <w:rsid w:val="00520B16"/>
    <w:rsid w:val="00521692"/>
    <w:rsid w:val="0052183F"/>
    <w:rsid w:val="005218D5"/>
    <w:rsid w:val="005229A6"/>
    <w:rsid w:val="00522FEE"/>
    <w:rsid w:val="00523D79"/>
    <w:rsid w:val="005242F4"/>
    <w:rsid w:val="005249E6"/>
    <w:rsid w:val="00524D67"/>
    <w:rsid w:val="0052577F"/>
    <w:rsid w:val="00525AE8"/>
    <w:rsid w:val="00525C8F"/>
    <w:rsid w:val="005260D0"/>
    <w:rsid w:val="005264A7"/>
    <w:rsid w:val="00526F38"/>
    <w:rsid w:val="005270C4"/>
    <w:rsid w:val="00527372"/>
    <w:rsid w:val="0052763E"/>
    <w:rsid w:val="00527A37"/>
    <w:rsid w:val="0053115B"/>
    <w:rsid w:val="00531563"/>
    <w:rsid w:val="0053241F"/>
    <w:rsid w:val="00533E74"/>
    <w:rsid w:val="00534991"/>
    <w:rsid w:val="00534B73"/>
    <w:rsid w:val="00534C5A"/>
    <w:rsid w:val="00534EB5"/>
    <w:rsid w:val="005353FE"/>
    <w:rsid w:val="00535771"/>
    <w:rsid w:val="00535B92"/>
    <w:rsid w:val="00536172"/>
    <w:rsid w:val="005365F4"/>
    <w:rsid w:val="00537D0D"/>
    <w:rsid w:val="00537FA6"/>
    <w:rsid w:val="0054016B"/>
    <w:rsid w:val="005402E1"/>
    <w:rsid w:val="00540481"/>
    <w:rsid w:val="00540612"/>
    <w:rsid w:val="0054061B"/>
    <w:rsid w:val="00540703"/>
    <w:rsid w:val="00540D74"/>
    <w:rsid w:val="005417E1"/>
    <w:rsid w:val="0054181E"/>
    <w:rsid w:val="005418A0"/>
    <w:rsid w:val="00541D31"/>
    <w:rsid w:val="00541E91"/>
    <w:rsid w:val="00542671"/>
    <w:rsid w:val="0054269C"/>
    <w:rsid w:val="00542A1D"/>
    <w:rsid w:val="00542DD9"/>
    <w:rsid w:val="0054362C"/>
    <w:rsid w:val="00543D2E"/>
    <w:rsid w:val="00543F9F"/>
    <w:rsid w:val="0054415D"/>
    <w:rsid w:val="0054426B"/>
    <w:rsid w:val="0054438C"/>
    <w:rsid w:val="0054441A"/>
    <w:rsid w:val="00544C76"/>
    <w:rsid w:val="00544CA3"/>
    <w:rsid w:val="00544EDA"/>
    <w:rsid w:val="00545050"/>
    <w:rsid w:val="00545249"/>
    <w:rsid w:val="0054546C"/>
    <w:rsid w:val="00545A68"/>
    <w:rsid w:val="00546593"/>
    <w:rsid w:val="00546A92"/>
    <w:rsid w:val="005474B8"/>
    <w:rsid w:val="005479FF"/>
    <w:rsid w:val="00547D8E"/>
    <w:rsid w:val="00547EB3"/>
    <w:rsid w:val="00547F0A"/>
    <w:rsid w:val="00550000"/>
    <w:rsid w:val="0055018A"/>
    <w:rsid w:val="0055084D"/>
    <w:rsid w:val="005509D7"/>
    <w:rsid w:val="00550A0D"/>
    <w:rsid w:val="00550B38"/>
    <w:rsid w:val="00551142"/>
    <w:rsid w:val="00551567"/>
    <w:rsid w:val="005528F1"/>
    <w:rsid w:val="00552920"/>
    <w:rsid w:val="00552E0F"/>
    <w:rsid w:val="00552F97"/>
    <w:rsid w:val="00553909"/>
    <w:rsid w:val="0055552A"/>
    <w:rsid w:val="005559CF"/>
    <w:rsid w:val="005559E5"/>
    <w:rsid w:val="00556488"/>
    <w:rsid w:val="00556913"/>
    <w:rsid w:val="00556BCF"/>
    <w:rsid w:val="005571D6"/>
    <w:rsid w:val="00557217"/>
    <w:rsid w:val="00557482"/>
    <w:rsid w:val="005575AA"/>
    <w:rsid w:val="005576F3"/>
    <w:rsid w:val="005578BB"/>
    <w:rsid w:val="00557DA8"/>
    <w:rsid w:val="00557E22"/>
    <w:rsid w:val="0056006D"/>
    <w:rsid w:val="005601BA"/>
    <w:rsid w:val="00560283"/>
    <w:rsid w:val="005603E2"/>
    <w:rsid w:val="00561147"/>
    <w:rsid w:val="00561D4E"/>
    <w:rsid w:val="00561FC2"/>
    <w:rsid w:val="00562AD0"/>
    <w:rsid w:val="00562D2E"/>
    <w:rsid w:val="00563099"/>
    <w:rsid w:val="0056459E"/>
    <w:rsid w:val="005646F7"/>
    <w:rsid w:val="00564EA8"/>
    <w:rsid w:val="00565891"/>
    <w:rsid w:val="00566703"/>
    <w:rsid w:val="00566A47"/>
    <w:rsid w:val="00566F79"/>
    <w:rsid w:val="00567522"/>
    <w:rsid w:val="005675E5"/>
    <w:rsid w:val="00567646"/>
    <w:rsid w:val="005679BF"/>
    <w:rsid w:val="0057071B"/>
    <w:rsid w:val="005708A6"/>
    <w:rsid w:val="00571024"/>
    <w:rsid w:val="00571370"/>
    <w:rsid w:val="00571B0B"/>
    <w:rsid w:val="00571BC1"/>
    <w:rsid w:val="005722AB"/>
    <w:rsid w:val="0057238A"/>
    <w:rsid w:val="0057266E"/>
    <w:rsid w:val="00572C97"/>
    <w:rsid w:val="00573595"/>
    <w:rsid w:val="00573AB0"/>
    <w:rsid w:val="005746A9"/>
    <w:rsid w:val="00574999"/>
    <w:rsid w:val="00574CC8"/>
    <w:rsid w:val="00574E43"/>
    <w:rsid w:val="00575858"/>
    <w:rsid w:val="00575BC0"/>
    <w:rsid w:val="005769B7"/>
    <w:rsid w:val="00576BFF"/>
    <w:rsid w:val="0057715F"/>
    <w:rsid w:val="00577335"/>
    <w:rsid w:val="005778A3"/>
    <w:rsid w:val="00577BB3"/>
    <w:rsid w:val="00577F60"/>
    <w:rsid w:val="00577FAD"/>
    <w:rsid w:val="005817F0"/>
    <w:rsid w:val="00581847"/>
    <w:rsid w:val="00581892"/>
    <w:rsid w:val="0058193D"/>
    <w:rsid w:val="00581B5B"/>
    <w:rsid w:val="00581B93"/>
    <w:rsid w:val="00581C9F"/>
    <w:rsid w:val="00582016"/>
    <w:rsid w:val="005820EA"/>
    <w:rsid w:val="00582537"/>
    <w:rsid w:val="00582863"/>
    <w:rsid w:val="005831F9"/>
    <w:rsid w:val="00583A1B"/>
    <w:rsid w:val="00583DA9"/>
    <w:rsid w:val="00585D97"/>
    <w:rsid w:val="00585EC4"/>
    <w:rsid w:val="00585F33"/>
    <w:rsid w:val="00586057"/>
    <w:rsid w:val="0058610C"/>
    <w:rsid w:val="00586D07"/>
    <w:rsid w:val="00586E7E"/>
    <w:rsid w:val="0058700F"/>
    <w:rsid w:val="00587AA5"/>
    <w:rsid w:val="00587BB9"/>
    <w:rsid w:val="00587EF6"/>
    <w:rsid w:val="0059027B"/>
    <w:rsid w:val="00590438"/>
    <w:rsid w:val="00590620"/>
    <w:rsid w:val="00590D0B"/>
    <w:rsid w:val="00590D5A"/>
    <w:rsid w:val="00590E36"/>
    <w:rsid w:val="0059186C"/>
    <w:rsid w:val="00591AD1"/>
    <w:rsid w:val="0059230A"/>
    <w:rsid w:val="00592B06"/>
    <w:rsid w:val="00593903"/>
    <w:rsid w:val="00594204"/>
    <w:rsid w:val="00594B75"/>
    <w:rsid w:val="00594C4A"/>
    <w:rsid w:val="00594CD9"/>
    <w:rsid w:val="005950A0"/>
    <w:rsid w:val="005951D8"/>
    <w:rsid w:val="005952BE"/>
    <w:rsid w:val="00595415"/>
    <w:rsid w:val="005955DC"/>
    <w:rsid w:val="00595CB7"/>
    <w:rsid w:val="0059603D"/>
    <w:rsid w:val="005964D9"/>
    <w:rsid w:val="00596B34"/>
    <w:rsid w:val="005A05A7"/>
    <w:rsid w:val="005A0A0C"/>
    <w:rsid w:val="005A0CDB"/>
    <w:rsid w:val="005A0F44"/>
    <w:rsid w:val="005A1A47"/>
    <w:rsid w:val="005A1A58"/>
    <w:rsid w:val="005A21D7"/>
    <w:rsid w:val="005A2855"/>
    <w:rsid w:val="005A314E"/>
    <w:rsid w:val="005A3482"/>
    <w:rsid w:val="005A37BE"/>
    <w:rsid w:val="005A384A"/>
    <w:rsid w:val="005A406F"/>
    <w:rsid w:val="005A442E"/>
    <w:rsid w:val="005A4705"/>
    <w:rsid w:val="005A4AF3"/>
    <w:rsid w:val="005A567A"/>
    <w:rsid w:val="005A568B"/>
    <w:rsid w:val="005A61BB"/>
    <w:rsid w:val="005A63C7"/>
    <w:rsid w:val="005A6A82"/>
    <w:rsid w:val="005A72A4"/>
    <w:rsid w:val="005A7363"/>
    <w:rsid w:val="005A7A8B"/>
    <w:rsid w:val="005A7C74"/>
    <w:rsid w:val="005A7DDF"/>
    <w:rsid w:val="005B013C"/>
    <w:rsid w:val="005B0314"/>
    <w:rsid w:val="005B0567"/>
    <w:rsid w:val="005B08FC"/>
    <w:rsid w:val="005B0C1B"/>
    <w:rsid w:val="005B0D45"/>
    <w:rsid w:val="005B0E1F"/>
    <w:rsid w:val="005B241C"/>
    <w:rsid w:val="005B287B"/>
    <w:rsid w:val="005B2AAD"/>
    <w:rsid w:val="005B2F24"/>
    <w:rsid w:val="005B3B11"/>
    <w:rsid w:val="005B3CA5"/>
    <w:rsid w:val="005B3EE8"/>
    <w:rsid w:val="005B4669"/>
    <w:rsid w:val="005B4885"/>
    <w:rsid w:val="005B4898"/>
    <w:rsid w:val="005B4C53"/>
    <w:rsid w:val="005B52D8"/>
    <w:rsid w:val="005B5541"/>
    <w:rsid w:val="005B62AC"/>
    <w:rsid w:val="005B6624"/>
    <w:rsid w:val="005B68E7"/>
    <w:rsid w:val="005B7023"/>
    <w:rsid w:val="005C051C"/>
    <w:rsid w:val="005C0670"/>
    <w:rsid w:val="005C0799"/>
    <w:rsid w:val="005C079A"/>
    <w:rsid w:val="005C08A7"/>
    <w:rsid w:val="005C1364"/>
    <w:rsid w:val="005C212D"/>
    <w:rsid w:val="005C3185"/>
    <w:rsid w:val="005C344B"/>
    <w:rsid w:val="005C3A51"/>
    <w:rsid w:val="005C42D8"/>
    <w:rsid w:val="005C44FD"/>
    <w:rsid w:val="005C4926"/>
    <w:rsid w:val="005C4DC4"/>
    <w:rsid w:val="005C551D"/>
    <w:rsid w:val="005C55F7"/>
    <w:rsid w:val="005C572F"/>
    <w:rsid w:val="005C58F8"/>
    <w:rsid w:val="005C6440"/>
    <w:rsid w:val="005C67EB"/>
    <w:rsid w:val="005C72FA"/>
    <w:rsid w:val="005C7D48"/>
    <w:rsid w:val="005D03DD"/>
    <w:rsid w:val="005D142E"/>
    <w:rsid w:val="005D17F2"/>
    <w:rsid w:val="005D181D"/>
    <w:rsid w:val="005D19CC"/>
    <w:rsid w:val="005D1DED"/>
    <w:rsid w:val="005D23CB"/>
    <w:rsid w:val="005D2AE2"/>
    <w:rsid w:val="005D3262"/>
    <w:rsid w:val="005D33A5"/>
    <w:rsid w:val="005D3C0E"/>
    <w:rsid w:val="005D3EFE"/>
    <w:rsid w:val="005D42D5"/>
    <w:rsid w:val="005D49C9"/>
    <w:rsid w:val="005D4A3B"/>
    <w:rsid w:val="005D5050"/>
    <w:rsid w:val="005D5063"/>
    <w:rsid w:val="005D555B"/>
    <w:rsid w:val="005D6206"/>
    <w:rsid w:val="005D7239"/>
    <w:rsid w:val="005D7380"/>
    <w:rsid w:val="005D7E2C"/>
    <w:rsid w:val="005E07F6"/>
    <w:rsid w:val="005E0F2E"/>
    <w:rsid w:val="005E185F"/>
    <w:rsid w:val="005E1A7E"/>
    <w:rsid w:val="005E2420"/>
    <w:rsid w:val="005E2898"/>
    <w:rsid w:val="005E291A"/>
    <w:rsid w:val="005E29F6"/>
    <w:rsid w:val="005E2D71"/>
    <w:rsid w:val="005E2E63"/>
    <w:rsid w:val="005E2EFA"/>
    <w:rsid w:val="005E35B7"/>
    <w:rsid w:val="005E426C"/>
    <w:rsid w:val="005E44D5"/>
    <w:rsid w:val="005E5892"/>
    <w:rsid w:val="005E5D93"/>
    <w:rsid w:val="005E74CA"/>
    <w:rsid w:val="005E7865"/>
    <w:rsid w:val="005F006E"/>
    <w:rsid w:val="005F0286"/>
    <w:rsid w:val="005F02A9"/>
    <w:rsid w:val="005F0805"/>
    <w:rsid w:val="005F0B58"/>
    <w:rsid w:val="005F0CEE"/>
    <w:rsid w:val="005F2272"/>
    <w:rsid w:val="005F2447"/>
    <w:rsid w:val="005F25ED"/>
    <w:rsid w:val="005F2909"/>
    <w:rsid w:val="005F316C"/>
    <w:rsid w:val="005F3434"/>
    <w:rsid w:val="005F35CF"/>
    <w:rsid w:val="005F47B3"/>
    <w:rsid w:val="005F4F5B"/>
    <w:rsid w:val="005F5080"/>
    <w:rsid w:val="005F52F0"/>
    <w:rsid w:val="005F566B"/>
    <w:rsid w:val="005F5866"/>
    <w:rsid w:val="005F5867"/>
    <w:rsid w:val="005F5DDE"/>
    <w:rsid w:val="005F5FF3"/>
    <w:rsid w:val="005F6B43"/>
    <w:rsid w:val="005F6B89"/>
    <w:rsid w:val="005F6E77"/>
    <w:rsid w:val="005F7290"/>
    <w:rsid w:val="005F74AB"/>
    <w:rsid w:val="005F7AAB"/>
    <w:rsid w:val="006002E4"/>
    <w:rsid w:val="00600325"/>
    <w:rsid w:val="006006E3"/>
    <w:rsid w:val="00600D7C"/>
    <w:rsid w:val="00601949"/>
    <w:rsid w:val="00601F21"/>
    <w:rsid w:val="006025CC"/>
    <w:rsid w:val="006033DE"/>
    <w:rsid w:val="006035CA"/>
    <w:rsid w:val="00603DEC"/>
    <w:rsid w:val="006041F8"/>
    <w:rsid w:val="0060430B"/>
    <w:rsid w:val="00604F1D"/>
    <w:rsid w:val="0060504E"/>
    <w:rsid w:val="00605072"/>
    <w:rsid w:val="00605AB5"/>
    <w:rsid w:val="00606280"/>
    <w:rsid w:val="00606600"/>
    <w:rsid w:val="00606EB2"/>
    <w:rsid w:val="00607073"/>
    <w:rsid w:val="0060782D"/>
    <w:rsid w:val="00610EC0"/>
    <w:rsid w:val="00611240"/>
    <w:rsid w:val="00611458"/>
    <w:rsid w:val="0061167E"/>
    <w:rsid w:val="0061176B"/>
    <w:rsid w:val="00612E71"/>
    <w:rsid w:val="00612E9D"/>
    <w:rsid w:val="0061330A"/>
    <w:rsid w:val="00614721"/>
    <w:rsid w:val="00614E16"/>
    <w:rsid w:val="00614FFF"/>
    <w:rsid w:val="00615214"/>
    <w:rsid w:val="00615304"/>
    <w:rsid w:val="00615578"/>
    <w:rsid w:val="006157B7"/>
    <w:rsid w:val="0061588E"/>
    <w:rsid w:val="00615998"/>
    <w:rsid w:val="00615EDE"/>
    <w:rsid w:val="00615FD4"/>
    <w:rsid w:val="00616B7B"/>
    <w:rsid w:val="006172F9"/>
    <w:rsid w:val="00617354"/>
    <w:rsid w:val="006200B7"/>
    <w:rsid w:val="00620289"/>
    <w:rsid w:val="006207B4"/>
    <w:rsid w:val="00620CBB"/>
    <w:rsid w:val="00620EA6"/>
    <w:rsid w:val="00620FC4"/>
    <w:rsid w:val="0062204D"/>
    <w:rsid w:val="006224C3"/>
    <w:rsid w:val="00622C40"/>
    <w:rsid w:val="00622DB0"/>
    <w:rsid w:val="0062315B"/>
    <w:rsid w:val="0062377D"/>
    <w:rsid w:val="006238DF"/>
    <w:rsid w:val="0062444E"/>
    <w:rsid w:val="006247CF"/>
    <w:rsid w:val="00624F1F"/>
    <w:rsid w:val="00625514"/>
    <w:rsid w:val="00625679"/>
    <w:rsid w:val="006258C1"/>
    <w:rsid w:val="006258E4"/>
    <w:rsid w:val="00626756"/>
    <w:rsid w:val="00626CBD"/>
    <w:rsid w:val="00626ED0"/>
    <w:rsid w:val="006279DB"/>
    <w:rsid w:val="006303C5"/>
    <w:rsid w:val="0063052C"/>
    <w:rsid w:val="00630783"/>
    <w:rsid w:val="00630EAB"/>
    <w:rsid w:val="00631279"/>
    <w:rsid w:val="0063249B"/>
    <w:rsid w:val="006325DF"/>
    <w:rsid w:val="00632C41"/>
    <w:rsid w:val="0063337A"/>
    <w:rsid w:val="00633646"/>
    <w:rsid w:val="00634043"/>
    <w:rsid w:val="00634A5C"/>
    <w:rsid w:val="00634AC9"/>
    <w:rsid w:val="00634E42"/>
    <w:rsid w:val="00635387"/>
    <w:rsid w:val="006354DA"/>
    <w:rsid w:val="0063583F"/>
    <w:rsid w:val="00635892"/>
    <w:rsid w:val="00635B8A"/>
    <w:rsid w:val="00635BE5"/>
    <w:rsid w:val="0063670A"/>
    <w:rsid w:val="00636B61"/>
    <w:rsid w:val="00636C26"/>
    <w:rsid w:val="00636E4F"/>
    <w:rsid w:val="0063707D"/>
    <w:rsid w:val="0063730C"/>
    <w:rsid w:val="00640C04"/>
    <w:rsid w:val="00640D1C"/>
    <w:rsid w:val="0064136A"/>
    <w:rsid w:val="00641667"/>
    <w:rsid w:val="00641A8E"/>
    <w:rsid w:val="00641AAC"/>
    <w:rsid w:val="00642172"/>
    <w:rsid w:val="00642D77"/>
    <w:rsid w:val="0064319B"/>
    <w:rsid w:val="00643467"/>
    <w:rsid w:val="0064359C"/>
    <w:rsid w:val="00643C26"/>
    <w:rsid w:val="00643D75"/>
    <w:rsid w:val="00643DEA"/>
    <w:rsid w:val="0064411F"/>
    <w:rsid w:val="006445C5"/>
    <w:rsid w:val="00644695"/>
    <w:rsid w:val="00644881"/>
    <w:rsid w:val="00644CBF"/>
    <w:rsid w:val="006457B0"/>
    <w:rsid w:val="00645F4C"/>
    <w:rsid w:val="0064609A"/>
    <w:rsid w:val="006467EC"/>
    <w:rsid w:val="00646BDB"/>
    <w:rsid w:val="006474D6"/>
    <w:rsid w:val="00647510"/>
    <w:rsid w:val="00647E3B"/>
    <w:rsid w:val="006500F4"/>
    <w:rsid w:val="0065055A"/>
    <w:rsid w:val="00650780"/>
    <w:rsid w:val="00650887"/>
    <w:rsid w:val="0065104F"/>
    <w:rsid w:val="00651057"/>
    <w:rsid w:val="006513FE"/>
    <w:rsid w:val="00651749"/>
    <w:rsid w:val="00652235"/>
    <w:rsid w:val="0065236C"/>
    <w:rsid w:val="00653440"/>
    <w:rsid w:val="0065344B"/>
    <w:rsid w:val="00653FA0"/>
    <w:rsid w:val="00654D88"/>
    <w:rsid w:val="0065597C"/>
    <w:rsid w:val="00655A86"/>
    <w:rsid w:val="00655C98"/>
    <w:rsid w:val="006562AC"/>
    <w:rsid w:val="00656733"/>
    <w:rsid w:val="0065702A"/>
    <w:rsid w:val="006570F6"/>
    <w:rsid w:val="0065793B"/>
    <w:rsid w:val="00657B56"/>
    <w:rsid w:val="00660210"/>
    <w:rsid w:val="006605CE"/>
    <w:rsid w:val="00660B03"/>
    <w:rsid w:val="00660F2D"/>
    <w:rsid w:val="0066118C"/>
    <w:rsid w:val="00661219"/>
    <w:rsid w:val="0066134A"/>
    <w:rsid w:val="00661357"/>
    <w:rsid w:val="006614E1"/>
    <w:rsid w:val="00661AF3"/>
    <w:rsid w:val="00661E7C"/>
    <w:rsid w:val="00661F4A"/>
    <w:rsid w:val="00661F51"/>
    <w:rsid w:val="006627AE"/>
    <w:rsid w:val="006629DD"/>
    <w:rsid w:val="00662D61"/>
    <w:rsid w:val="00663374"/>
    <w:rsid w:val="00663F46"/>
    <w:rsid w:val="006644C4"/>
    <w:rsid w:val="00664C76"/>
    <w:rsid w:val="00664DD3"/>
    <w:rsid w:val="00664F8D"/>
    <w:rsid w:val="006650C7"/>
    <w:rsid w:val="00665127"/>
    <w:rsid w:val="00665BE7"/>
    <w:rsid w:val="006668B0"/>
    <w:rsid w:val="00666F6C"/>
    <w:rsid w:val="006675FF"/>
    <w:rsid w:val="00667CDB"/>
    <w:rsid w:val="006731C3"/>
    <w:rsid w:val="006734C5"/>
    <w:rsid w:val="00673A43"/>
    <w:rsid w:val="0067427A"/>
    <w:rsid w:val="0067448A"/>
    <w:rsid w:val="00674502"/>
    <w:rsid w:val="006745DF"/>
    <w:rsid w:val="006747F0"/>
    <w:rsid w:val="00674EF5"/>
    <w:rsid w:val="00676185"/>
    <w:rsid w:val="0067638F"/>
    <w:rsid w:val="0067677E"/>
    <w:rsid w:val="00676908"/>
    <w:rsid w:val="00676C8A"/>
    <w:rsid w:val="00676E40"/>
    <w:rsid w:val="00677E93"/>
    <w:rsid w:val="00680240"/>
    <w:rsid w:val="00680768"/>
    <w:rsid w:val="0068093C"/>
    <w:rsid w:val="006813F4"/>
    <w:rsid w:val="00681C1D"/>
    <w:rsid w:val="00681C72"/>
    <w:rsid w:val="00682868"/>
    <w:rsid w:val="00682E60"/>
    <w:rsid w:val="00683E15"/>
    <w:rsid w:val="00684012"/>
    <w:rsid w:val="006845DD"/>
    <w:rsid w:val="00684920"/>
    <w:rsid w:val="00685A35"/>
    <w:rsid w:val="00685E2C"/>
    <w:rsid w:val="00685FB6"/>
    <w:rsid w:val="00686137"/>
    <w:rsid w:val="006863AD"/>
    <w:rsid w:val="006863D5"/>
    <w:rsid w:val="006868B0"/>
    <w:rsid w:val="00686941"/>
    <w:rsid w:val="00686FC9"/>
    <w:rsid w:val="00687078"/>
    <w:rsid w:val="00687461"/>
    <w:rsid w:val="006904AE"/>
    <w:rsid w:val="0069067F"/>
    <w:rsid w:val="006909C1"/>
    <w:rsid w:val="00690AEF"/>
    <w:rsid w:val="00691387"/>
    <w:rsid w:val="006913D9"/>
    <w:rsid w:val="00691697"/>
    <w:rsid w:val="00691EF9"/>
    <w:rsid w:val="006920C5"/>
    <w:rsid w:val="006922CA"/>
    <w:rsid w:val="006929E1"/>
    <w:rsid w:val="00692C8F"/>
    <w:rsid w:val="00692E67"/>
    <w:rsid w:val="00693444"/>
    <w:rsid w:val="006937C8"/>
    <w:rsid w:val="00693AA1"/>
    <w:rsid w:val="00693C02"/>
    <w:rsid w:val="0069410B"/>
    <w:rsid w:val="00694705"/>
    <w:rsid w:val="00694E94"/>
    <w:rsid w:val="006955BE"/>
    <w:rsid w:val="00695763"/>
    <w:rsid w:val="00695885"/>
    <w:rsid w:val="006962A4"/>
    <w:rsid w:val="00696591"/>
    <w:rsid w:val="00696FA1"/>
    <w:rsid w:val="0069713B"/>
    <w:rsid w:val="006A0009"/>
    <w:rsid w:val="006A0198"/>
    <w:rsid w:val="006A03C5"/>
    <w:rsid w:val="006A054E"/>
    <w:rsid w:val="006A07C6"/>
    <w:rsid w:val="006A088A"/>
    <w:rsid w:val="006A0C41"/>
    <w:rsid w:val="006A0C52"/>
    <w:rsid w:val="006A0EB7"/>
    <w:rsid w:val="006A0F04"/>
    <w:rsid w:val="006A10DC"/>
    <w:rsid w:val="006A11E9"/>
    <w:rsid w:val="006A1842"/>
    <w:rsid w:val="006A3CAB"/>
    <w:rsid w:val="006A4203"/>
    <w:rsid w:val="006A4402"/>
    <w:rsid w:val="006A4416"/>
    <w:rsid w:val="006A45FF"/>
    <w:rsid w:val="006A4AE9"/>
    <w:rsid w:val="006A4B82"/>
    <w:rsid w:val="006A4CFA"/>
    <w:rsid w:val="006A6076"/>
    <w:rsid w:val="006A611C"/>
    <w:rsid w:val="006A62B7"/>
    <w:rsid w:val="006A68E6"/>
    <w:rsid w:val="006A6942"/>
    <w:rsid w:val="006A6961"/>
    <w:rsid w:val="006A6AB8"/>
    <w:rsid w:val="006A6CF0"/>
    <w:rsid w:val="006A79CD"/>
    <w:rsid w:val="006A7ECE"/>
    <w:rsid w:val="006A7F31"/>
    <w:rsid w:val="006B0313"/>
    <w:rsid w:val="006B0A6E"/>
    <w:rsid w:val="006B0CAC"/>
    <w:rsid w:val="006B102D"/>
    <w:rsid w:val="006B151A"/>
    <w:rsid w:val="006B15AA"/>
    <w:rsid w:val="006B1E25"/>
    <w:rsid w:val="006B1F7F"/>
    <w:rsid w:val="006B2324"/>
    <w:rsid w:val="006B289F"/>
    <w:rsid w:val="006B2980"/>
    <w:rsid w:val="006B299C"/>
    <w:rsid w:val="006B3C23"/>
    <w:rsid w:val="006B4488"/>
    <w:rsid w:val="006B4C53"/>
    <w:rsid w:val="006B5C6D"/>
    <w:rsid w:val="006B70BA"/>
    <w:rsid w:val="006B7E94"/>
    <w:rsid w:val="006C09F0"/>
    <w:rsid w:val="006C0D0F"/>
    <w:rsid w:val="006C197F"/>
    <w:rsid w:val="006C1E3A"/>
    <w:rsid w:val="006C28AA"/>
    <w:rsid w:val="006C2923"/>
    <w:rsid w:val="006C2A72"/>
    <w:rsid w:val="006C2CAE"/>
    <w:rsid w:val="006C2F11"/>
    <w:rsid w:val="006C3526"/>
    <w:rsid w:val="006C3BEF"/>
    <w:rsid w:val="006C41D3"/>
    <w:rsid w:val="006C475B"/>
    <w:rsid w:val="006C4A8D"/>
    <w:rsid w:val="006C4C53"/>
    <w:rsid w:val="006C4DAD"/>
    <w:rsid w:val="006C50B7"/>
    <w:rsid w:val="006C5105"/>
    <w:rsid w:val="006C5411"/>
    <w:rsid w:val="006C5E73"/>
    <w:rsid w:val="006C6032"/>
    <w:rsid w:val="006C608F"/>
    <w:rsid w:val="006C62A6"/>
    <w:rsid w:val="006C63A9"/>
    <w:rsid w:val="006C6740"/>
    <w:rsid w:val="006C6BA1"/>
    <w:rsid w:val="006C7CAE"/>
    <w:rsid w:val="006D054A"/>
    <w:rsid w:val="006D0803"/>
    <w:rsid w:val="006D0A81"/>
    <w:rsid w:val="006D18BB"/>
    <w:rsid w:val="006D1DC5"/>
    <w:rsid w:val="006D2A14"/>
    <w:rsid w:val="006D2C8B"/>
    <w:rsid w:val="006D3716"/>
    <w:rsid w:val="006D3BDF"/>
    <w:rsid w:val="006D4353"/>
    <w:rsid w:val="006D4695"/>
    <w:rsid w:val="006D4A48"/>
    <w:rsid w:val="006D59F4"/>
    <w:rsid w:val="006D627E"/>
    <w:rsid w:val="006D635A"/>
    <w:rsid w:val="006D651C"/>
    <w:rsid w:val="006D69DC"/>
    <w:rsid w:val="006D6BB0"/>
    <w:rsid w:val="006D70A7"/>
    <w:rsid w:val="006D70EE"/>
    <w:rsid w:val="006D746A"/>
    <w:rsid w:val="006D7BC6"/>
    <w:rsid w:val="006E081A"/>
    <w:rsid w:val="006E0B74"/>
    <w:rsid w:val="006E0CA5"/>
    <w:rsid w:val="006E20E7"/>
    <w:rsid w:val="006E225D"/>
    <w:rsid w:val="006E3247"/>
    <w:rsid w:val="006E343E"/>
    <w:rsid w:val="006E3836"/>
    <w:rsid w:val="006E433D"/>
    <w:rsid w:val="006E4FB0"/>
    <w:rsid w:val="006E6480"/>
    <w:rsid w:val="006E6C29"/>
    <w:rsid w:val="006E7D35"/>
    <w:rsid w:val="006F0089"/>
    <w:rsid w:val="006F00F4"/>
    <w:rsid w:val="006F036C"/>
    <w:rsid w:val="006F0B6F"/>
    <w:rsid w:val="006F0C3F"/>
    <w:rsid w:val="006F0FD8"/>
    <w:rsid w:val="006F1021"/>
    <w:rsid w:val="006F16BB"/>
    <w:rsid w:val="006F1E18"/>
    <w:rsid w:val="006F21E9"/>
    <w:rsid w:val="006F282C"/>
    <w:rsid w:val="006F2ABE"/>
    <w:rsid w:val="006F2F4E"/>
    <w:rsid w:val="006F3118"/>
    <w:rsid w:val="006F337A"/>
    <w:rsid w:val="006F37B0"/>
    <w:rsid w:val="006F3930"/>
    <w:rsid w:val="006F4189"/>
    <w:rsid w:val="006F420B"/>
    <w:rsid w:val="006F4235"/>
    <w:rsid w:val="006F48A1"/>
    <w:rsid w:val="006F51CE"/>
    <w:rsid w:val="006F5945"/>
    <w:rsid w:val="006F5FDE"/>
    <w:rsid w:val="006F6880"/>
    <w:rsid w:val="006F6B71"/>
    <w:rsid w:val="006F75E4"/>
    <w:rsid w:val="006F7782"/>
    <w:rsid w:val="006F7803"/>
    <w:rsid w:val="0070013F"/>
    <w:rsid w:val="00700662"/>
    <w:rsid w:val="00700B9A"/>
    <w:rsid w:val="00701389"/>
    <w:rsid w:val="00701BE1"/>
    <w:rsid w:val="00701BF1"/>
    <w:rsid w:val="00701DEB"/>
    <w:rsid w:val="00701F79"/>
    <w:rsid w:val="00702CE7"/>
    <w:rsid w:val="00702F1F"/>
    <w:rsid w:val="007030B9"/>
    <w:rsid w:val="0070365F"/>
    <w:rsid w:val="00703BBC"/>
    <w:rsid w:val="00703CA4"/>
    <w:rsid w:val="0070414E"/>
    <w:rsid w:val="0070427A"/>
    <w:rsid w:val="0070485B"/>
    <w:rsid w:val="007048B3"/>
    <w:rsid w:val="00704B07"/>
    <w:rsid w:val="00704F7D"/>
    <w:rsid w:val="00705C71"/>
    <w:rsid w:val="00705D12"/>
    <w:rsid w:val="007068B0"/>
    <w:rsid w:val="00706E25"/>
    <w:rsid w:val="00706E4C"/>
    <w:rsid w:val="007072C4"/>
    <w:rsid w:val="00707746"/>
    <w:rsid w:val="00710FAE"/>
    <w:rsid w:val="007112D6"/>
    <w:rsid w:val="00711B95"/>
    <w:rsid w:val="0071235A"/>
    <w:rsid w:val="00712844"/>
    <w:rsid w:val="00712F8A"/>
    <w:rsid w:val="007139E8"/>
    <w:rsid w:val="007140C6"/>
    <w:rsid w:val="007151BA"/>
    <w:rsid w:val="00715416"/>
    <w:rsid w:val="007155A6"/>
    <w:rsid w:val="00715C09"/>
    <w:rsid w:val="00715CF3"/>
    <w:rsid w:val="0071617A"/>
    <w:rsid w:val="00716857"/>
    <w:rsid w:val="00716D32"/>
    <w:rsid w:val="007174DA"/>
    <w:rsid w:val="00717618"/>
    <w:rsid w:val="007176AC"/>
    <w:rsid w:val="0071795B"/>
    <w:rsid w:val="00720860"/>
    <w:rsid w:val="00720C68"/>
    <w:rsid w:val="007210D3"/>
    <w:rsid w:val="00721992"/>
    <w:rsid w:val="00721E85"/>
    <w:rsid w:val="007220F9"/>
    <w:rsid w:val="0072228A"/>
    <w:rsid w:val="00723201"/>
    <w:rsid w:val="00723248"/>
    <w:rsid w:val="007233B2"/>
    <w:rsid w:val="007234D7"/>
    <w:rsid w:val="00723A7A"/>
    <w:rsid w:val="00724056"/>
    <w:rsid w:val="007243DD"/>
    <w:rsid w:val="00724CA2"/>
    <w:rsid w:val="00724F4E"/>
    <w:rsid w:val="007251EF"/>
    <w:rsid w:val="007254BF"/>
    <w:rsid w:val="0072568F"/>
    <w:rsid w:val="007259EB"/>
    <w:rsid w:val="00725E03"/>
    <w:rsid w:val="007263AA"/>
    <w:rsid w:val="007264D1"/>
    <w:rsid w:val="007272A6"/>
    <w:rsid w:val="00730861"/>
    <w:rsid w:val="007314CB"/>
    <w:rsid w:val="007322EE"/>
    <w:rsid w:val="00732B2A"/>
    <w:rsid w:val="00732B5E"/>
    <w:rsid w:val="00732F99"/>
    <w:rsid w:val="00733171"/>
    <w:rsid w:val="00733D25"/>
    <w:rsid w:val="007342D6"/>
    <w:rsid w:val="007354A6"/>
    <w:rsid w:val="00736266"/>
    <w:rsid w:val="007368BF"/>
    <w:rsid w:val="007369E1"/>
    <w:rsid w:val="00737560"/>
    <w:rsid w:val="00737A1F"/>
    <w:rsid w:val="007401F1"/>
    <w:rsid w:val="0074062D"/>
    <w:rsid w:val="00740B84"/>
    <w:rsid w:val="00741190"/>
    <w:rsid w:val="00741283"/>
    <w:rsid w:val="00741F86"/>
    <w:rsid w:val="007420C6"/>
    <w:rsid w:val="007425EA"/>
    <w:rsid w:val="00742D0B"/>
    <w:rsid w:val="00743D40"/>
    <w:rsid w:val="007442CC"/>
    <w:rsid w:val="007442D3"/>
    <w:rsid w:val="00744986"/>
    <w:rsid w:val="00744F98"/>
    <w:rsid w:val="0074516E"/>
    <w:rsid w:val="0074544E"/>
    <w:rsid w:val="00745E13"/>
    <w:rsid w:val="00746373"/>
    <w:rsid w:val="00746FF4"/>
    <w:rsid w:val="00747276"/>
    <w:rsid w:val="007479BD"/>
    <w:rsid w:val="007500C1"/>
    <w:rsid w:val="007509D7"/>
    <w:rsid w:val="00750BD0"/>
    <w:rsid w:val="00750F3E"/>
    <w:rsid w:val="00751CBA"/>
    <w:rsid w:val="00751CF3"/>
    <w:rsid w:val="00752785"/>
    <w:rsid w:val="00752BDD"/>
    <w:rsid w:val="00752DA3"/>
    <w:rsid w:val="007534CB"/>
    <w:rsid w:val="00753A07"/>
    <w:rsid w:val="00753DE4"/>
    <w:rsid w:val="0075416E"/>
    <w:rsid w:val="00754AB3"/>
    <w:rsid w:val="00755133"/>
    <w:rsid w:val="00755431"/>
    <w:rsid w:val="00755889"/>
    <w:rsid w:val="00755C0E"/>
    <w:rsid w:val="00755F51"/>
    <w:rsid w:val="00756515"/>
    <w:rsid w:val="0075680C"/>
    <w:rsid w:val="00756C63"/>
    <w:rsid w:val="007570B1"/>
    <w:rsid w:val="007577D1"/>
    <w:rsid w:val="007578FF"/>
    <w:rsid w:val="00757B2F"/>
    <w:rsid w:val="00757B87"/>
    <w:rsid w:val="00757E81"/>
    <w:rsid w:val="00760174"/>
    <w:rsid w:val="00760241"/>
    <w:rsid w:val="00761078"/>
    <w:rsid w:val="007615E1"/>
    <w:rsid w:val="0076180F"/>
    <w:rsid w:val="0076182D"/>
    <w:rsid w:val="007622A6"/>
    <w:rsid w:val="00762CE3"/>
    <w:rsid w:val="00762F88"/>
    <w:rsid w:val="00763352"/>
    <w:rsid w:val="00763949"/>
    <w:rsid w:val="0076470D"/>
    <w:rsid w:val="00764BE3"/>
    <w:rsid w:val="00764C01"/>
    <w:rsid w:val="00764DCB"/>
    <w:rsid w:val="00765056"/>
    <w:rsid w:val="0076571A"/>
    <w:rsid w:val="00765868"/>
    <w:rsid w:val="007659FA"/>
    <w:rsid w:val="00765A75"/>
    <w:rsid w:val="00765E83"/>
    <w:rsid w:val="00765F46"/>
    <w:rsid w:val="00766582"/>
    <w:rsid w:val="00766B6E"/>
    <w:rsid w:val="00766F3F"/>
    <w:rsid w:val="00766F53"/>
    <w:rsid w:val="007673C3"/>
    <w:rsid w:val="007675FE"/>
    <w:rsid w:val="0077017C"/>
    <w:rsid w:val="00771B92"/>
    <w:rsid w:val="00771F1D"/>
    <w:rsid w:val="00772199"/>
    <w:rsid w:val="00772545"/>
    <w:rsid w:val="00772B93"/>
    <w:rsid w:val="00773061"/>
    <w:rsid w:val="007734C2"/>
    <w:rsid w:val="00773CAB"/>
    <w:rsid w:val="00773EE8"/>
    <w:rsid w:val="007742D3"/>
    <w:rsid w:val="0077441F"/>
    <w:rsid w:val="0077516D"/>
    <w:rsid w:val="007753AA"/>
    <w:rsid w:val="00775A94"/>
    <w:rsid w:val="00775F86"/>
    <w:rsid w:val="0077654C"/>
    <w:rsid w:val="007766B5"/>
    <w:rsid w:val="00776805"/>
    <w:rsid w:val="007775EC"/>
    <w:rsid w:val="007778C2"/>
    <w:rsid w:val="00777AF5"/>
    <w:rsid w:val="00780241"/>
    <w:rsid w:val="007809FE"/>
    <w:rsid w:val="00780FE8"/>
    <w:rsid w:val="007816A7"/>
    <w:rsid w:val="00782109"/>
    <w:rsid w:val="0078229D"/>
    <w:rsid w:val="00782A55"/>
    <w:rsid w:val="0078321B"/>
    <w:rsid w:val="00784522"/>
    <w:rsid w:val="00784731"/>
    <w:rsid w:val="007848F4"/>
    <w:rsid w:val="00784923"/>
    <w:rsid w:val="00784DB1"/>
    <w:rsid w:val="007855B4"/>
    <w:rsid w:val="00785A2D"/>
    <w:rsid w:val="0078624C"/>
    <w:rsid w:val="007865E7"/>
    <w:rsid w:val="00786674"/>
    <w:rsid w:val="007872FA"/>
    <w:rsid w:val="007874E2"/>
    <w:rsid w:val="00787765"/>
    <w:rsid w:val="00787D31"/>
    <w:rsid w:val="007907BA"/>
    <w:rsid w:val="0079085B"/>
    <w:rsid w:val="007909E5"/>
    <w:rsid w:val="00790AA9"/>
    <w:rsid w:val="007914C8"/>
    <w:rsid w:val="0079189D"/>
    <w:rsid w:val="00791993"/>
    <w:rsid w:val="00791A47"/>
    <w:rsid w:val="007921BC"/>
    <w:rsid w:val="00792385"/>
    <w:rsid w:val="0079243C"/>
    <w:rsid w:val="0079277B"/>
    <w:rsid w:val="00792999"/>
    <w:rsid w:val="007934EA"/>
    <w:rsid w:val="00793DDE"/>
    <w:rsid w:val="0079427E"/>
    <w:rsid w:val="007944B2"/>
    <w:rsid w:val="0079461F"/>
    <w:rsid w:val="00794C06"/>
    <w:rsid w:val="00795D11"/>
    <w:rsid w:val="00795FAF"/>
    <w:rsid w:val="0079617D"/>
    <w:rsid w:val="00796816"/>
    <w:rsid w:val="00796A11"/>
    <w:rsid w:val="00797245"/>
    <w:rsid w:val="007974A9"/>
    <w:rsid w:val="00797AAD"/>
    <w:rsid w:val="00797C4C"/>
    <w:rsid w:val="00797D8E"/>
    <w:rsid w:val="007A064A"/>
    <w:rsid w:val="007A0CB5"/>
    <w:rsid w:val="007A17BB"/>
    <w:rsid w:val="007A20C8"/>
    <w:rsid w:val="007A21CB"/>
    <w:rsid w:val="007A3A40"/>
    <w:rsid w:val="007A45E7"/>
    <w:rsid w:val="007A4C09"/>
    <w:rsid w:val="007A50E5"/>
    <w:rsid w:val="007A5255"/>
    <w:rsid w:val="007A5514"/>
    <w:rsid w:val="007A590E"/>
    <w:rsid w:val="007A5B42"/>
    <w:rsid w:val="007A68ED"/>
    <w:rsid w:val="007A6A4F"/>
    <w:rsid w:val="007A6A6E"/>
    <w:rsid w:val="007A6CA6"/>
    <w:rsid w:val="007A79A5"/>
    <w:rsid w:val="007B089B"/>
    <w:rsid w:val="007B0BD0"/>
    <w:rsid w:val="007B0FF7"/>
    <w:rsid w:val="007B11DE"/>
    <w:rsid w:val="007B1772"/>
    <w:rsid w:val="007B1B98"/>
    <w:rsid w:val="007B23EF"/>
    <w:rsid w:val="007B2461"/>
    <w:rsid w:val="007B2B06"/>
    <w:rsid w:val="007B3732"/>
    <w:rsid w:val="007B3CDF"/>
    <w:rsid w:val="007B3EF0"/>
    <w:rsid w:val="007B4113"/>
    <w:rsid w:val="007B44A5"/>
    <w:rsid w:val="007B4607"/>
    <w:rsid w:val="007B524E"/>
    <w:rsid w:val="007B5AB0"/>
    <w:rsid w:val="007B5BE0"/>
    <w:rsid w:val="007B5D92"/>
    <w:rsid w:val="007B5F05"/>
    <w:rsid w:val="007B6482"/>
    <w:rsid w:val="007B66F4"/>
    <w:rsid w:val="007B6BBC"/>
    <w:rsid w:val="007B7649"/>
    <w:rsid w:val="007B7C8F"/>
    <w:rsid w:val="007B7DB3"/>
    <w:rsid w:val="007B7DBD"/>
    <w:rsid w:val="007B7F3F"/>
    <w:rsid w:val="007C0671"/>
    <w:rsid w:val="007C069B"/>
    <w:rsid w:val="007C0892"/>
    <w:rsid w:val="007C0E08"/>
    <w:rsid w:val="007C280B"/>
    <w:rsid w:val="007C2EB0"/>
    <w:rsid w:val="007C3CB2"/>
    <w:rsid w:val="007C3D74"/>
    <w:rsid w:val="007C454A"/>
    <w:rsid w:val="007C4B9A"/>
    <w:rsid w:val="007C4DEE"/>
    <w:rsid w:val="007C5245"/>
    <w:rsid w:val="007C53BD"/>
    <w:rsid w:val="007C5648"/>
    <w:rsid w:val="007C570B"/>
    <w:rsid w:val="007C57C0"/>
    <w:rsid w:val="007C5BFE"/>
    <w:rsid w:val="007C5E79"/>
    <w:rsid w:val="007C5E8F"/>
    <w:rsid w:val="007C7248"/>
    <w:rsid w:val="007C7A44"/>
    <w:rsid w:val="007C7C74"/>
    <w:rsid w:val="007D0BF3"/>
    <w:rsid w:val="007D11A8"/>
    <w:rsid w:val="007D1639"/>
    <w:rsid w:val="007D189E"/>
    <w:rsid w:val="007D1B1C"/>
    <w:rsid w:val="007D2388"/>
    <w:rsid w:val="007D23D2"/>
    <w:rsid w:val="007D30E6"/>
    <w:rsid w:val="007D33C1"/>
    <w:rsid w:val="007D3935"/>
    <w:rsid w:val="007D48A9"/>
    <w:rsid w:val="007D51B4"/>
    <w:rsid w:val="007D5460"/>
    <w:rsid w:val="007D5D20"/>
    <w:rsid w:val="007D63A5"/>
    <w:rsid w:val="007D75C8"/>
    <w:rsid w:val="007D7CB7"/>
    <w:rsid w:val="007E0A81"/>
    <w:rsid w:val="007E0F0D"/>
    <w:rsid w:val="007E0F23"/>
    <w:rsid w:val="007E13C7"/>
    <w:rsid w:val="007E1EC4"/>
    <w:rsid w:val="007E2155"/>
    <w:rsid w:val="007E2388"/>
    <w:rsid w:val="007E2F7D"/>
    <w:rsid w:val="007E3093"/>
    <w:rsid w:val="007E3647"/>
    <w:rsid w:val="007E53CE"/>
    <w:rsid w:val="007E5E3E"/>
    <w:rsid w:val="007E6407"/>
    <w:rsid w:val="007E7109"/>
    <w:rsid w:val="007E717D"/>
    <w:rsid w:val="007E71FC"/>
    <w:rsid w:val="007E720F"/>
    <w:rsid w:val="007E7620"/>
    <w:rsid w:val="007E765E"/>
    <w:rsid w:val="007E7A3D"/>
    <w:rsid w:val="007E7C0F"/>
    <w:rsid w:val="007F0281"/>
    <w:rsid w:val="007F03D3"/>
    <w:rsid w:val="007F0424"/>
    <w:rsid w:val="007F07EC"/>
    <w:rsid w:val="007F0C7C"/>
    <w:rsid w:val="007F12E1"/>
    <w:rsid w:val="007F1913"/>
    <w:rsid w:val="007F1C6E"/>
    <w:rsid w:val="007F318E"/>
    <w:rsid w:val="007F399C"/>
    <w:rsid w:val="007F3BFE"/>
    <w:rsid w:val="007F422F"/>
    <w:rsid w:val="007F436A"/>
    <w:rsid w:val="007F4758"/>
    <w:rsid w:val="007F4B34"/>
    <w:rsid w:val="007F5B58"/>
    <w:rsid w:val="007F64A0"/>
    <w:rsid w:val="007F6A03"/>
    <w:rsid w:val="007F7805"/>
    <w:rsid w:val="007F799B"/>
    <w:rsid w:val="007F7AFE"/>
    <w:rsid w:val="007F7E57"/>
    <w:rsid w:val="00801098"/>
    <w:rsid w:val="008016DA"/>
    <w:rsid w:val="00801D11"/>
    <w:rsid w:val="00801E09"/>
    <w:rsid w:val="00802786"/>
    <w:rsid w:val="00802B06"/>
    <w:rsid w:val="008033F5"/>
    <w:rsid w:val="008037B4"/>
    <w:rsid w:val="00803AA4"/>
    <w:rsid w:val="00803F04"/>
    <w:rsid w:val="00804507"/>
    <w:rsid w:val="0080477B"/>
    <w:rsid w:val="00804A5F"/>
    <w:rsid w:val="00805036"/>
    <w:rsid w:val="00805641"/>
    <w:rsid w:val="00806468"/>
    <w:rsid w:val="008064CA"/>
    <w:rsid w:val="00806806"/>
    <w:rsid w:val="00806F27"/>
    <w:rsid w:val="0080768A"/>
    <w:rsid w:val="00811454"/>
    <w:rsid w:val="008117EB"/>
    <w:rsid w:val="0081208A"/>
    <w:rsid w:val="008121E0"/>
    <w:rsid w:val="008122C0"/>
    <w:rsid w:val="008129BB"/>
    <w:rsid w:val="00812C93"/>
    <w:rsid w:val="00813036"/>
    <w:rsid w:val="00813596"/>
    <w:rsid w:val="00813B90"/>
    <w:rsid w:val="00813DF0"/>
    <w:rsid w:val="00814103"/>
    <w:rsid w:val="00814913"/>
    <w:rsid w:val="00814DC1"/>
    <w:rsid w:val="00814DC7"/>
    <w:rsid w:val="00815299"/>
    <w:rsid w:val="00815552"/>
    <w:rsid w:val="008157D8"/>
    <w:rsid w:val="00816532"/>
    <w:rsid w:val="00816D64"/>
    <w:rsid w:val="00817C1B"/>
    <w:rsid w:val="00817DE2"/>
    <w:rsid w:val="008208CA"/>
    <w:rsid w:val="00820A1A"/>
    <w:rsid w:val="00820BDC"/>
    <w:rsid w:val="00820BED"/>
    <w:rsid w:val="00820C3D"/>
    <w:rsid w:val="00820C99"/>
    <w:rsid w:val="008215A1"/>
    <w:rsid w:val="008217FF"/>
    <w:rsid w:val="00821C4B"/>
    <w:rsid w:val="008224CC"/>
    <w:rsid w:val="0082287B"/>
    <w:rsid w:val="0082354B"/>
    <w:rsid w:val="008237BF"/>
    <w:rsid w:val="008244AF"/>
    <w:rsid w:val="0082548C"/>
    <w:rsid w:val="0082598F"/>
    <w:rsid w:val="00826BD1"/>
    <w:rsid w:val="00826C03"/>
    <w:rsid w:val="00826EE8"/>
    <w:rsid w:val="00827455"/>
    <w:rsid w:val="008274A2"/>
    <w:rsid w:val="00827E3C"/>
    <w:rsid w:val="00827EB4"/>
    <w:rsid w:val="00830621"/>
    <w:rsid w:val="00830C42"/>
    <w:rsid w:val="00831317"/>
    <w:rsid w:val="0083131E"/>
    <w:rsid w:val="00831913"/>
    <w:rsid w:val="00832416"/>
    <w:rsid w:val="00832621"/>
    <w:rsid w:val="00832756"/>
    <w:rsid w:val="0083280C"/>
    <w:rsid w:val="00832D82"/>
    <w:rsid w:val="00832EFB"/>
    <w:rsid w:val="00833677"/>
    <w:rsid w:val="00833C16"/>
    <w:rsid w:val="008341D0"/>
    <w:rsid w:val="008349A7"/>
    <w:rsid w:val="00834D6A"/>
    <w:rsid w:val="00834DDB"/>
    <w:rsid w:val="008350C6"/>
    <w:rsid w:val="008352FE"/>
    <w:rsid w:val="00835306"/>
    <w:rsid w:val="008359C1"/>
    <w:rsid w:val="008363B6"/>
    <w:rsid w:val="00836482"/>
    <w:rsid w:val="00836758"/>
    <w:rsid w:val="0083696F"/>
    <w:rsid w:val="00836AD0"/>
    <w:rsid w:val="00836AF4"/>
    <w:rsid w:val="0083748C"/>
    <w:rsid w:val="00837DE1"/>
    <w:rsid w:val="00837F28"/>
    <w:rsid w:val="00840BAD"/>
    <w:rsid w:val="00840BE9"/>
    <w:rsid w:val="00840F25"/>
    <w:rsid w:val="00841681"/>
    <w:rsid w:val="008416E1"/>
    <w:rsid w:val="00841B8E"/>
    <w:rsid w:val="00841BDD"/>
    <w:rsid w:val="00842FB2"/>
    <w:rsid w:val="0084366B"/>
    <w:rsid w:val="008436FE"/>
    <w:rsid w:val="008454C8"/>
    <w:rsid w:val="00845FFB"/>
    <w:rsid w:val="00846401"/>
    <w:rsid w:val="00846402"/>
    <w:rsid w:val="00846AAB"/>
    <w:rsid w:val="00846EAC"/>
    <w:rsid w:val="0084730D"/>
    <w:rsid w:val="0084772B"/>
    <w:rsid w:val="00847841"/>
    <w:rsid w:val="008502A8"/>
    <w:rsid w:val="008508A9"/>
    <w:rsid w:val="00850909"/>
    <w:rsid w:val="00850AD3"/>
    <w:rsid w:val="00850AE5"/>
    <w:rsid w:val="00850BC9"/>
    <w:rsid w:val="00851728"/>
    <w:rsid w:val="0085196B"/>
    <w:rsid w:val="00851C91"/>
    <w:rsid w:val="00851CB7"/>
    <w:rsid w:val="0085257A"/>
    <w:rsid w:val="00853D52"/>
    <w:rsid w:val="00853E1B"/>
    <w:rsid w:val="00853F3D"/>
    <w:rsid w:val="00854317"/>
    <w:rsid w:val="00854624"/>
    <w:rsid w:val="00854900"/>
    <w:rsid w:val="008549A3"/>
    <w:rsid w:val="00854CA5"/>
    <w:rsid w:val="008552F3"/>
    <w:rsid w:val="0085532C"/>
    <w:rsid w:val="00855EF3"/>
    <w:rsid w:val="00856FDC"/>
    <w:rsid w:val="00857C49"/>
    <w:rsid w:val="0086097F"/>
    <w:rsid w:val="00860B8F"/>
    <w:rsid w:val="0086152A"/>
    <w:rsid w:val="008615D3"/>
    <w:rsid w:val="008616D6"/>
    <w:rsid w:val="00861996"/>
    <w:rsid w:val="00861B34"/>
    <w:rsid w:val="00861DDD"/>
    <w:rsid w:val="008623B0"/>
    <w:rsid w:val="00862784"/>
    <w:rsid w:val="00862E23"/>
    <w:rsid w:val="00862FD6"/>
    <w:rsid w:val="0086310D"/>
    <w:rsid w:val="008634CB"/>
    <w:rsid w:val="00863AB4"/>
    <w:rsid w:val="00864336"/>
    <w:rsid w:val="00864340"/>
    <w:rsid w:val="00864E07"/>
    <w:rsid w:val="00864F11"/>
    <w:rsid w:val="008657BA"/>
    <w:rsid w:val="00865962"/>
    <w:rsid w:val="0086641B"/>
    <w:rsid w:val="00866EEE"/>
    <w:rsid w:val="00867522"/>
    <w:rsid w:val="00867AC4"/>
    <w:rsid w:val="00867F30"/>
    <w:rsid w:val="00870062"/>
    <w:rsid w:val="008701EE"/>
    <w:rsid w:val="00870B9B"/>
    <w:rsid w:val="008711BF"/>
    <w:rsid w:val="00871286"/>
    <w:rsid w:val="00872770"/>
    <w:rsid w:val="00872982"/>
    <w:rsid w:val="00872EED"/>
    <w:rsid w:val="00873256"/>
    <w:rsid w:val="00874251"/>
    <w:rsid w:val="008749E6"/>
    <w:rsid w:val="00874A48"/>
    <w:rsid w:val="008751AB"/>
    <w:rsid w:val="0087531B"/>
    <w:rsid w:val="008754B4"/>
    <w:rsid w:val="008757C3"/>
    <w:rsid w:val="00875822"/>
    <w:rsid w:val="008761AB"/>
    <w:rsid w:val="0087684A"/>
    <w:rsid w:val="0087772C"/>
    <w:rsid w:val="00877E6A"/>
    <w:rsid w:val="00877EBE"/>
    <w:rsid w:val="00877EC3"/>
    <w:rsid w:val="00877F4C"/>
    <w:rsid w:val="0088006A"/>
    <w:rsid w:val="00880139"/>
    <w:rsid w:val="00880616"/>
    <w:rsid w:val="008808BD"/>
    <w:rsid w:val="00880C1B"/>
    <w:rsid w:val="00880D51"/>
    <w:rsid w:val="00880DC9"/>
    <w:rsid w:val="00881DCE"/>
    <w:rsid w:val="00881FCE"/>
    <w:rsid w:val="008824C4"/>
    <w:rsid w:val="0088276D"/>
    <w:rsid w:val="008829A2"/>
    <w:rsid w:val="00882BF6"/>
    <w:rsid w:val="00882D9C"/>
    <w:rsid w:val="008831B3"/>
    <w:rsid w:val="008831D2"/>
    <w:rsid w:val="0088359E"/>
    <w:rsid w:val="008835F1"/>
    <w:rsid w:val="00883A2A"/>
    <w:rsid w:val="00884ABB"/>
    <w:rsid w:val="00885395"/>
    <w:rsid w:val="00885F27"/>
    <w:rsid w:val="008861A9"/>
    <w:rsid w:val="0088641E"/>
    <w:rsid w:val="0088645B"/>
    <w:rsid w:val="00886648"/>
    <w:rsid w:val="0088688A"/>
    <w:rsid w:val="00887493"/>
    <w:rsid w:val="00887B0C"/>
    <w:rsid w:val="00887B56"/>
    <w:rsid w:val="0089050C"/>
    <w:rsid w:val="008905E6"/>
    <w:rsid w:val="00890CE2"/>
    <w:rsid w:val="0089198B"/>
    <w:rsid w:val="00891F76"/>
    <w:rsid w:val="00892051"/>
    <w:rsid w:val="00892148"/>
    <w:rsid w:val="00892178"/>
    <w:rsid w:val="008923FA"/>
    <w:rsid w:val="00892769"/>
    <w:rsid w:val="00892788"/>
    <w:rsid w:val="0089290B"/>
    <w:rsid w:val="00892998"/>
    <w:rsid w:val="00893650"/>
    <w:rsid w:val="00893928"/>
    <w:rsid w:val="00894841"/>
    <w:rsid w:val="00894B4F"/>
    <w:rsid w:val="008959C4"/>
    <w:rsid w:val="00895FDB"/>
    <w:rsid w:val="00896467"/>
    <w:rsid w:val="00896DF5"/>
    <w:rsid w:val="008972DF"/>
    <w:rsid w:val="00897477"/>
    <w:rsid w:val="00897857"/>
    <w:rsid w:val="008A004C"/>
    <w:rsid w:val="008A0317"/>
    <w:rsid w:val="008A0444"/>
    <w:rsid w:val="008A0445"/>
    <w:rsid w:val="008A0760"/>
    <w:rsid w:val="008A076E"/>
    <w:rsid w:val="008A13BD"/>
    <w:rsid w:val="008A160E"/>
    <w:rsid w:val="008A16A4"/>
    <w:rsid w:val="008A1D9C"/>
    <w:rsid w:val="008A1F34"/>
    <w:rsid w:val="008A220D"/>
    <w:rsid w:val="008A2335"/>
    <w:rsid w:val="008A27A2"/>
    <w:rsid w:val="008A37AE"/>
    <w:rsid w:val="008A396B"/>
    <w:rsid w:val="008A3E33"/>
    <w:rsid w:val="008A4B2A"/>
    <w:rsid w:val="008A4E3E"/>
    <w:rsid w:val="008A598B"/>
    <w:rsid w:val="008A5A5D"/>
    <w:rsid w:val="008A5C64"/>
    <w:rsid w:val="008A5F8C"/>
    <w:rsid w:val="008A5FF0"/>
    <w:rsid w:val="008A65BB"/>
    <w:rsid w:val="008A6B31"/>
    <w:rsid w:val="008A6C95"/>
    <w:rsid w:val="008A6D62"/>
    <w:rsid w:val="008A7091"/>
    <w:rsid w:val="008A70DA"/>
    <w:rsid w:val="008A75F6"/>
    <w:rsid w:val="008A7E86"/>
    <w:rsid w:val="008B0471"/>
    <w:rsid w:val="008B0BA1"/>
    <w:rsid w:val="008B19A5"/>
    <w:rsid w:val="008B1BDB"/>
    <w:rsid w:val="008B1D20"/>
    <w:rsid w:val="008B1F2D"/>
    <w:rsid w:val="008B3388"/>
    <w:rsid w:val="008B3554"/>
    <w:rsid w:val="008B3E5A"/>
    <w:rsid w:val="008B4573"/>
    <w:rsid w:val="008B4801"/>
    <w:rsid w:val="008B4851"/>
    <w:rsid w:val="008B4977"/>
    <w:rsid w:val="008B51FC"/>
    <w:rsid w:val="008B55E7"/>
    <w:rsid w:val="008B5B51"/>
    <w:rsid w:val="008B5F40"/>
    <w:rsid w:val="008B6377"/>
    <w:rsid w:val="008B6B1D"/>
    <w:rsid w:val="008B76F1"/>
    <w:rsid w:val="008B78CC"/>
    <w:rsid w:val="008B78DE"/>
    <w:rsid w:val="008B7931"/>
    <w:rsid w:val="008B7B56"/>
    <w:rsid w:val="008B7E67"/>
    <w:rsid w:val="008C0022"/>
    <w:rsid w:val="008C0099"/>
    <w:rsid w:val="008C067D"/>
    <w:rsid w:val="008C070A"/>
    <w:rsid w:val="008C074B"/>
    <w:rsid w:val="008C0853"/>
    <w:rsid w:val="008C0946"/>
    <w:rsid w:val="008C0B35"/>
    <w:rsid w:val="008C100D"/>
    <w:rsid w:val="008C12CE"/>
    <w:rsid w:val="008C18BC"/>
    <w:rsid w:val="008C1A3C"/>
    <w:rsid w:val="008C24E9"/>
    <w:rsid w:val="008C2B22"/>
    <w:rsid w:val="008C2E82"/>
    <w:rsid w:val="008C3199"/>
    <w:rsid w:val="008C321C"/>
    <w:rsid w:val="008C36CF"/>
    <w:rsid w:val="008C36D2"/>
    <w:rsid w:val="008C3832"/>
    <w:rsid w:val="008C3C83"/>
    <w:rsid w:val="008C42EB"/>
    <w:rsid w:val="008C4B30"/>
    <w:rsid w:val="008C526E"/>
    <w:rsid w:val="008C5897"/>
    <w:rsid w:val="008C5D7A"/>
    <w:rsid w:val="008C6CF3"/>
    <w:rsid w:val="008C7A6A"/>
    <w:rsid w:val="008C7B06"/>
    <w:rsid w:val="008C7D30"/>
    <w:rsid w:val="008D04B0"/>
    <w:rsid w:val="008D09BD"/>
    <w:rsid w:val="008D0BDB"/>
    <w:rsid w:val="008D1356"/>
    <w:rsid w:val="008D176C"/>
    <w:rsid w:val="008D1857"/>
    <w:rsid w:val="008D1977"/>
    <w:rsid w:val="008D1AFE"/>
    <w:rsid w:val="008D1C86"/>
    <w:rsid w:val="008D1D79"/>
    <w:rsid w:val="008D22F2"/>
    <w:rsid w:val="008D2694"/>
    <w:rsid w:val="008D26B8"/>
    <w:rsid w:val="008D2D83"/>
    <w:rsid w:val="008D378B"/>
    <w:rsid w:val="008D3C6C"/>
    <w:rsid w:val="008D4F1E"/>
    <w:rsid w:val="008D5357"/>
    <w:rsid w:val="008D5DC1"/>
    <w:rsid w:val="008D5F3F"/>
    <w:rsid w:val="008D67BB"/>
    <w:rsid w:val="008D695E"/>
    <w:rsid w:val="008D6F13"/>
    <w:rsid w:val="008D70DD"/>
    <w:rsid w:val="008D7A73"/>
    <w:rsid w:val="008D7EBF"/>
    <w:rsid w:val="008E07BA"/>
    <w:rsid w:val="008E09E0"/>
    <w:rsid w:val="008E0E09"/>
    <w:rsid w:val="008E1C4C"/>
    <w:rsid w:val="008E1FA6"/>
    <w:rsid w:val="008E282C"/>
    <w:rsid w:val="008E2966"/>
    <w:rsid w:val="008E2C5F"/>
    <w:rsid w:val="008E2D57"/>
    <w:rsid w:val="008E3701"/>
    <w:rsid w:val="008E41C4"/>
    <w:rsid w:val="008E4DD8"/>
    <w:rsid w:val="008E4E2C"/>
    <w:rsid w:val="008E4E44"/>
    <w:rsid w:val="008E5905"/>
    <w:rsid w:val="008E5A57"/>
    <w:rsid w:val="008E5A79"/>
    <w:rsid w:val="008E5CB6"/>
    <w:rsid w:val="008E62E0"/>
    <w:rsid w:val="008E6561"/>
    <w:rsid w:val="008E6B2D"/>
    <w:rsid w:val="008E6BB3"/>
    <w:rsid w:val="008E77A5"/>
    <w:rsid w:val="008E7A08"/>
    <w:rsid w:val="008E7A70"/>
    <w:rsid w:val="008E7C32"/>
    <w:rsid w:val="008E7CD7"/>
    <w:rsid w:val="008F03DA"/>
    <w:rsid w:val="008F14E9"/>
    <w:rsid w:val="008F1524"/>
    <w:rsid w:val="008F15A9"/>
    <w:rsid w:val="008F165B"/>
    <w:rsid w:val="008F1785"/>
    <w:rsid w:val="008F1FA6"/>
    <w:rsid w:val="008F224C"/>
    <w:rsid w:val="008F2332"/>
    <w:rsid w:val="008F23FF"/>
    <w:rsid w:val="008F248D"/>
    <w:rsid w:val="008F2D04"/>
    <w:rsid w:val="008F2E92"/>
    <w:rsid w:val="008F35EF"/>
    <w:rsid w:val="008F39A8"/>
    <w:rsid w:val="008F3CB9"/>
    <w:rsid w:val="008F494A"/>
    <w:rsid w:val="008F552A"/>
    <w:rsid w:val="008F57FF"/>
    <w:rsid w:val="008F590C"/>
    <w:rsid w:val="008F64C9"/>
    <w:rsid w:val="008F6731"/>
    <w:rsid w:val="008F68FB"/>
    <w:rsid w:val="008F723B"/>
    <w:rsid w:val="00900013"/>
    <w:rsid w:val="00900C7C"/>
    <w:rsid w:val="00900D7B"/>
    <w:rsid w:val="0090193F"/>
    <w:rsid w:val="00901C7F"/>
    <w:rsid w:val="0090204C"/>
    <w:rsid w:val="00902251"/>
    <w:rsid w:val="0090258E"/>
    <w:rsid w:val="0090277C"/>
    <w:rsid w:val="0090292F"/>
    <w:rsid w:val="00902EEC"/>
    <w:rsid w:val="0090313D"/>
    <w:rsid w:val="009035CE"/>
    <w:rsid w:val="00903A6D"/>
    <w:rsid w:val="00903F12"/>
    <w:rsid w:val="00904776"/>
    <w:rsid w:val="0090481E"/>
    <w:rsid w:val="00904C54"/>
    <w:rsid w:val="00904DA5"/>
    <w:rsid w:val="00905036"/>
    <w:rsid w:val="00905531"/>
    <w:rsid w:val="009065DF"/>
    <w:rsid w:val="009069E5"/>
    <w:rsid w:val="00906EB1"/>
    <w:rsid w:val="00907CDF"/>
    <w:rsid w:val="00907D5B"/>
    <w:rsid w:val="00910054"/>
    <w:rsid w:val="009100D8"/>
    <w:rsid w:val="0091038D"/>
    <w:rsid w:val="00910C95"/>
    <w:rsid w:val="00910DD3"/>
    <w:rsid w:val="009111B6"/>
    <w:rsid w:val="00911665"/>
    <w:rsid w:val="009122D9"/>
    <w:rsid w:val="009129BD"/>
    <w:rsid w:val="009129F6"/>
    <w:rsid w:val="00912ADD"/>
    <w:rsid w:val="009142D4"/>
    <w:rsid w:val="009145F3"/>
    <w:rsid w:val="00914F87"/>
    <w:rsid w:val="009154BB"/>
    <w:rsid w:val="0091589A"/>
    <w:rsid w:val="009159B7"/>
    <w:rsid w:val="0091659B"/>
    <w:rsid w:val="0091669C"/>
    <w:rsid w:val="009170BE"/>
    <w:rsid w:val="00917698"/>
    <w:rsid w:val="0091773C"/>
    <w:rsid w:val="009179E0"/>
    <w:rsid w:val="00920103"/>
    <w:rsid w:val="009203F0"/>
    <w:rsid w:val="0092067C"/>
    <w:rsid w:val="009207D5"/>
    <w:rsid w:val="0092091D"/>
    <w:rsid w:val="00921059"/>
    <w:rsid w:val="00921124"/>
    <w:rsid w:val="009220BC"/>
    <w:rsid w:val="00922C8B"/>
    <w:rsid w:val="00922D73"/>
    <w:rsid w:val="00923147"/>
    <w:rsid w:val="00923370"/>
    <w:rsid w:val="0092430B"/>
    <w:rsid w:val="009244EA"/>
    <w:rsid w:val="00924555"/>
    <w:rsid w:val="00926462"/>
    <w:rsid w:val="00926993"/>
    <w:rsid w:val="00927693"/>
    <w:rsid w:val="0092769F"/>
    <w:rsid w:val="00930441"/>
    <w:rsid w:val="00930B28"/>
    <w:rsid w:val="009317C1"/>
    <w:rsid w:val="009328E3"/>
    <w:rsid w:val="00932E58"/>
    <w:rsid w:val="009332D6"/>
    <w:rsid w:val="00933C77"/>
    <w:rsid w:val="00934AB7"/>
    <w:rsid w:val="00934EEF"/>
    <w:rsid w:val="00934FEE"/>
    <w:rsid w:val="009350E7"/>
    <w:rsid w:val="00935238"/>
    <w:rsid w:val="00935406"/>
    <w:rsid w:val="009355CA"/>
    <w:rsid w:val="00935875"/>
    <w:rsid w:val="009358F9"/>
    <w:rsid w:val="009365AD"/>
    <w:rsid w:val="009367CD"/>
    <w:rsid w:val="00936DDE"/>
    <w:rsid w:val="0093744E"/>
    <w:rsid w:val="0093771D"/>
    <w:rsid w:val="009378EE"/>
    <w:rsid w:val="0094076A"/>
    <w:rsid w:val="00940CFC"/>
    <w:rsid w:val="00940EFF"/>
    <w:rsid w:val="00941223"/>
    <w:rsid w:val="00941798"/>
    <w:rsid w:val="00941CAD"/>
    <w:rsid w:val="00941D60"/>
    <w:rsid w:val="00941D70"/>
    <w:rsid w:val="009429A2"/>
    <w:rsid w:val="00942C90"/>
    <w:rsid w:val="009430CA"/>
    <w:rsid w:val="00943F09"/>
    <w:rsid w:val="00944089"/>
    <w:rsid w:val="00944222"/>
    <w:rsid w:val="00944B3C"/>
    <w:rsid w:val="0094555B"/>
    <w:rsid w:val="0094558C"/>
    <w:rsid w:val="00945F25"/>
    <w:rsid w:val="00946474"/>
    <w:rsid w:val="00946B24"/>
    <w:rsid w:val="00947048"/>
    <w:rsid w:val="0094738D"/>
    <w:rsid w:val="00947BDB"/>
    <w:rsid w:val="00950580"/>
    <w:rsid w:val="009511C2"/>
    <w:rsid w:val="00951851"/>
    <w:rsid w:val="00951EB3"/>
    <w:rsid w:val="00952717"/>
    <w:rsid w:val="00952954"/>
    <w:rsid w:val="00952BC9"/>
    <w:rsid w:val="00952C71"/>
    <w:rsid w:val="00953992"/>
    <w:rsid w:val="00953BFC"/>
    <w:rsid w:val="00953D36"/>
    <w:rsid w:val="009543F3"/>
    <w:rsid w:val="00954716"/>
    <w:rsid w:val="009551E1"/>
    <w:rsid w:val="0095531F"/>
    <w:rsid w:val="009555EB"/>
    <w:rsid w:val="009557B1"/>
    <w:rsid w:val="00955AA8"/>
    <w:rsid w:val="00955B4D"/>
    <w:rsid w:val="00955B99"/>
    <w:rsid w:val="009563F6"/>
    <w:rsid w:val="0095662D"/>
    <w:rsid w:val="009566CE"/>
    <w:rsid w:val="009568AD"/>
    <w:rsid w:val="00956B69"/>
    <w:rsid w:val="00956EF1"/>
    <w:rsid w:val="00957135"/>
    <w:rsid w:val="009577F8"/>
    <w:rsid w:val="00957EC9"/>
    <w:rsid w:val="00960199"/>
    <w:rsid w:val="00960736"/>
    <w:rsid w:val="00960BBD"/>
    <w:rsid w:val="00960D99"/>
    <w:rsid w:val="0096137D"/>
    <w:rsid w:val="00961C46"/>
    <w:rsid w:val="009620DE"/>
    <w:rsid w:val="00962775"/>
    <w:rsid w:val="0096390A"/>
    <w:rsid w:val="00963B19"/>
    <w:rsid w:val="00963FDE"/>
    <w:rsid w:val="009641E4"/>
    <w:rsid w:val="009643E5"/>
    <w:rsid w:val="009645F5"/>
    <w:rsid w:val="009647AB"/>
    <w:rsid w:val="009650B8"/>
    <w:rsid w:val="009651D4"/>
    <w:rsid w:val="00965265"/>
    <w:rsid w:val="009652D4"/>
    <w:rsid w:val="00966065"/>
    <w:rsid w:val="009660D3"/>
    <w:rsid w:val="00966BEB"/>
    <w:rsid w:val="00966F69"/>
    <w:rsid w:val="00967154"/>
    <w:rsid w:val="009703D0"/>
    <w:rsid w:val="009706FC"/>
    <w:rsid w:val="00970DAA"/>
    <w:rsid w:val="00970E75"/>
    <w:rsid w:val="00971960"/>
    <w:rsid w:val="00971E2B"/>
    <w:rsid w:val="00971E3D"/>
    <w:rsid w:val="0097213E"/>
    <w:rsid w:val="00972679"/>
    <w:rsid w:val="00972D7F"/>
    <w:rsid w:val="00972DDF"/>
    <w:rsid w:val="009733E1"/>
    <w:rsid w:val="0097353D"/>
    <w:rsid w:val="00973981"/>
    <w:rsid w:val="00973F97"/>
    <w:rsid w:val="0097493E"/>
    <w:rsid w:val="00974989"/>
    <w:rsid w:val="00974AC2"/>
    <w:rsid w:val="00974EEF"/>
    <w:rsid w:val="00975029"/>
    <w:rsid w:val="0097510E"/>
    <w:rsid w:val="00975656"/>
    <w:rsid w:val="009758B3"/>
    <w:rsid w:val="00976175"/>
    <w:rsid w:val="0097673C"/>
    <w:rsid w:val="00976CD0"/>
    <w:rsid w:val="00977231"/>
    <w:rsid w:val="00977243"/>
    <w:rsid w:val="009774A1"/>
    <w:rsid w:val="009775E6"/>
    <w:rsid w:val="00977B8F"/>
    <w:rsid w:val="00980163"/>
    <w:rsid w:val="009801E7"/>
    <w:rsid w:val="00980417"/>
    <w:rsid w:val="00980581"/>
    <w:rsid w:val="00980594"/>
    <w:rsid w:val="00980870"/>
    <w:rsid w:val="00980A2A"/>
    <w:rsid w:val="00980DDC"/>
    <w:rsid w:val="00981064"/>
    <w:rsid w:val="0098154F"/>
    <w:rsid w:val="009816B1"/>
    <w:rsid w:val="00981AB1"/>
    <w:rsid w:val="00981E84"/>
    <w:rsid w:val="009820AC"/>
    <w:rsid w:val="00983169"/>
    <w:rsid w:val="00983C54"/>
    <w:rsid w:val="00984145"/>
    <w:rsid w:val="009846B2"/>
    <w:rsid w:val="009849C3"/>
    <w:rsid w:val="009851F4"/>
    <w:rsid w:val="009854B7"/>
    <w:rsid w:val="00985E86"/>
    <w:rsid w:val="009861E7"/>
    <w:rsid w:val="00986295"/>
    <w:rsid w:val="009865E2"/>
    <w:rsid w:val="00986724"/>
    <w:rsid w:val="00986EEE"/>
    <w:rsid w:val="009872CB"/>
    <w:rsid w:val="0098737D"/>
    <w:rsid w:val="009875A5"/>
    <w:rsid w:val="00987F4B"/>
    <w:rsid w:val="00987F70"/>
    <w:rsid w:val="00990031"/>
    <w:rsid w:val="00990313"/>
    <w:rsid w:val="0099042B"/>
    <w:rsid w:val="00990623"/>
    <w:rsid w:val="00990896"/>
    <w:rsid w:val="0099097C"/>
    <w:rsid w:val="00990A6B"/>
    <w:rsid w:val="00990DA2"/>
    <w:rsid w:val="00990F44"/>
    <w:rsid w:val="00991293"/>
    <w:rsid w:val="0099137E"/>
    <w:rsid w:val="00991FF8"/>
    <w:rsid w:val="009928B0"/>
    <w:rsid w:val="009936FA"/>
    <w:rsid w:val="00993A69"/>
    <w:rsid w:val="00993EDD"/>
    <w:rsid w:val="0099419E"/>
    <w:rsid w:val="0099461D"/>
    <w:rsid w:val="00994C3F"/>
    <w:rsid w:val="00994EEB"/>
    <w:rsid w:val="009959A5"/>
    <w:rsid w:val="00995C5F"/>
    <w:rsid w:val="00996428"/>
    <w:rsid w:val="00996D76"/>
    <w:rsid w:val="00997413"/>
    <w:rsid w:val="009977ED"/>
    <w:rsid w:val="00997B70"/>
    <w:rsid w:val="00997C87"/>
    <w:rsid w:val="009A0809"/>
    <w:rsid w:val="009A0B0F"/>
    <w:rsid w:val="009A110A"/>
    <w:rsid w:val="009A1D7F"/>
    <w:rsid w:val="009A1F47"/>
    <w:rsid w:val="009A264B"/>
    <w:rsid w:val="009A2F4B"/>
    <w:rsid w:val="009A36BD"/>
    <w:rsid w:val="009A3855"/>
    <w:rsid w:val="009A3C18"/>
    <w:rsid w:val="009A44CC"/>
    <w:rsid w:val="009A4615"/>
    <w:rsid w:val="009A56A7"/>
    <w:rsid w:val="009A578A"/>
    <w:rsid w:val="009A5A5F"/>
    <w:rsid w:val="009A63DC"/>
    <w:rsid w:val="009A6541"/>
    <w:rsid w:val="009A65E3"/>
    <w:rsid w:val="009A65FE"/>
    <w:rsid w:val="009A6821"/>
    <w:rsid w:val="009A7268"/>
    <w:rsid w:val="009B0501"/>
    <w:rsid w:val="009B0F09"/>
    <w:rsid w:val="009B1153"/>
    <w:rsid w:val="009B1173"/>
    <w:rsid w:val="009B14BE"/>
    <w:rsid w:val="009B1742"/>
    <w:rsid w:val="009B1C27"/>
    <w:rsid w:val="009B1C66"/>
    <w:rsid w:val="009B24E5"/>
    <w:rsid w:val="009B252E"/>
    <w:rsid w:val="009B271B"/>
    <w:rsid w:val="009B277C"/>
    <w:rsid w:val="009B2967"/>
    <w:rsid w:val="009B2ABE"/>
    <w:rsid w:val="009B329A"/>
    <w:rsid w:val="009B352A"/>
    <w:rsid w:val="009B3B85"/>
    <w:rsid w:val="009B3C6B"/>
    <w:rsid w:val="009B3E38"/>
    <w:rsid w:val="009B4650"/>
    <w:rsid w:val="009B576A"/>
    <w:rsid w:val="009B5841"/>
    <w:rsid w:val="009B58D5"/>
    <w:rsid w:val="009B6255"/>
    <w:rsid w:val="009B63B7"/>
    <w:rsid w:val="009B77B2"/>
    <w:rsid w:val="009C002D"/>
    <w:rsid w:val="009C0EDB"/>
    <w:rsid w:val="009C169F"/>
    <w:rsid w:val="009C17C4"/>
    <w:rsid w:val="009C1E08"/>
    <w:rsid w:val="009C23F6"/>
    <w:rsid w:val="009C2956"/>
    <w:rsid w:val="009C307A"/>
    <w:rsid w:val="009C35E4"/>
    <w:rsid w:val="009C3729"/>
    <w:rsid w:val="009C39B7"/>
    <w:rsid w:val="009C4D81"/>
    <w:rsid w:val="009C5020"/>
    <w:rsid w:val="009C5057"/>
    <w:rsid w:val="009C6540"/>
    <w:rsid w:val="009C6A92"/>
    <w:rsid w:val="009C6B75"/>
    <w:rsid w:val="009C6FA0"/>
    <w:rsid w:val="009D01A7"/>
    <w:rsid w:val="009D07C6"/>
    <w:rsid w:val="009D08D8"/>
    <w:rsid w:val="009D0A7E"/>
    <w:rsid w:val="009D1051"/>
    <w:rsid w:val="009D1B3A"/>
    <w:rsid w:val="009D1B3F"/>
    <w:rsid w:val="009D1CE7"/>
    <w:rsid w:val="009D27A5"/>
    <w:rsid w:val="009D27F5"/>
    <w:rsid w:val="009D2DB5"/>
    <w:rsid w:val="009D3180"/>
    <w:rsid w:val="009D341E"/>
    <w:rsid w:val="009D35B6"/>
    <w:rsid w:val="009D37BE"/>
    <w:rsid w:val="009D3965"/>
    <w:rsid w:val="009D3AAC"/>
    <w:rsid w:val="009D46BC"/>
    <w:rsid w:val="009D490C"/>
    <w:rsid w:val="009D5381"/>
    <w:rsid w:val="009D5970"/>
    <w:rsid w:val="009D5E31"/>
    <w:rsid w:val="009D77F0"/>
    <w:rsid w:val="009D7AA0"/>
    <w:rsid w:val="009D7B3F"/>
    <w:rsid w:val="009E04A4"/>
    <w:rsid w:val="009E0A8B"/>
    <w:rsid w:val="009E0BEB"/>
    <w:rsid w:val="009E17F2"/>
    <w:rsid w:val="009E1C2E"/>
    <w:rsid w:val="009E2B0C"/>
    <w:rsid w:val="009E38E0"/>
    <w:rsid w:val="009E3D02"/>
    <w:rsid w:val="009E43FF"/>
    <w:rsid w:val="009E445C"/>
    <w:rsid w:val="009E4E95"/>
    <w:rsid w:val="009E5238"/>
    <w:rsid w:val="009E57B5"/>
    <w:rsid w:val="009E5AE1"/>
    <w:rsid w:val="009E5FB1"/>
    <w:rsid w:val="009E613C"/>
    <w:rsid w:val="009E6350"/>
    <w:rsid w:val="009E6BD6"/>
    <w:rsid w:val="009E6F4F"/>
    <w:rsid w:val="009E7770"/>
    <w:rsid w:val="009E796E"/>
    <w:rsid w:val="009E7C54"/>
    <w:rsid w:val="009E7E92"/>
    <w:rsid w:val="009E7F7C"/>
    <w:rsid w:val="009F0366"/>
    <w:rsid w:val="009F050A"/>
    <w:rsid w:val="009F1047"/>
    <w:rsid w:val="009F104F"/>
    <w:rsid w:val="009F1F5C"/>
    <w:rsid w:val="009F2DDA"/>
    <w:rsid w:val="009F326E"/>
    <w:rsid w:val="009F3306"/>
    <w:rsid w:val="009F3375"/>
    <w:rsid w:val="009F33D7"/>
    <w:rsid w:val="009F36C3"/>
    <w:rsid w:val="009F4BA8"/>
    <w:rsid w:val="009F4E20"/>
    <w:rsid w:val="009F53E3"/>
    <w:rsid w:val="009F57C4"/>
    <w:rsid w:val="009F5A75"/>
    <w:rsid w:val="009F5BAD"/>
    <w:rsid w:val="009F5CB1"/>
    <w:rsid w:val="009F61E5"/>
    <w:rsid w:val="009F65C3"/>
    <w:rsid w:val="009F6C97"/>
    <w:rsid w:val="009F6CC6"/>
    <w:rsid w:val="009F6FB9"/>
    <w:rsid w:val="009F79A5"/>
    <w:rsid w:val="00A00374"/>
    <w:rsid w:val="00A01468"/>
    <w:rsid w:val="00A018C7"/>
    <w:rsid w:val="00A01AD6"/>
    <w:rsid w:val="00A02015"/>
    <w:rsid w:val="00A029CB"/>
    <w:rsid w:val="00A02B98"/>
    <w:rsid w:val="00A03EB7"/>
    <w:rsid w:val="00A04645"/>
    <w:rsid w:val="00A051B6"/>
    <w:rsid w:val="00A05E9A"/>
    <w:rsid w:val="00A0621C"/>
    <w:rsid w:val="00A062A5"/>
    <w:rsid w:val="00A1010A"/>
    <w:rsid w:val="00A102D3"/>
    <w:rsid w:val="00A10467"/>
    <w:rsid w:val="00A105B2"/>
    <w:rsid w:val="00A1119D"/>
    <w:rsid w:val="00A119F3"/>
    <w:rsid w:val="00A11C43"/>
    <w:rsid w:val="00A11F28"/>
    <w:rsid w:val="00A11F58"/>
    <w:rsid w:val="00A12288"/>
    <w:rsid w:val="00A122B3"/>
    <w:rsid w:val="00A12A11"/>
    <w:rsid w:val="00A12E4F"/>
    <w:rsid w:val="00A131DE"/>
    <w:rsid w:val="00A13583"/>
    <w:rsid w:val="00A13E0D"/>
    <w:rsid w:val="00A13EFB"/>
    <w:rsid w:val="00A13F94"/>
    <w:rsid w:val="00A145B9"/>
    <w:rsid w:val="00A14712"/>
    <w:rsid w:val="00A14875"/>
    <w:rsid w:val="00A14AF4"/>
    <w:rsid w:val="00A15700"/>
    <w:rsid w:val="00A1572D"/>
    <w:rsid w:val="00A159B7"/>
    <w:rsid w:val="00A15FF0"/>
    <w:rsid w:val="00A166B3"/>
    <w:rsid w:val="00A16CCE"/>
    <w:rsid w:val="00A173C2"/>
    <w:rsid w:val="00A173EC"/>
    <w:rsid w:val="00A174FC"/>
    <w:rsid w:val="00A177F5"/>
    <w:rsid w:val="00A179EA"/>
    <w:rsid w:val="00A17DBB"/>
    <w:rsid w:val="00A17F91"/>
    <w:rsid w:val="00A2005B"/>
    <w:rsid w:val="00A201A3"/>
    <w:rsid w:val="00A20987"/>
    <w:rsid w:val="00A21373"/>
    <w:rsid w:val="00A215D9"/>
    <w:rsid w:val="00A21834"/>
    <w:rsid w:val="00A21AA3"/>
    <w:rsid w:val="00A21C96"/>
    <w:rsid w:val="00A22032"/>
    <w:rsid w:val="00A220E4"/>
    <w:rsid w:val="00A22108"/>
    <w:rsid w:val="00A22791"/>
    <w:rsid w:val="00A22AB8"/>
    <w:rsid w:val="00A22BC3"/>
    <w:rsid w:val="00A23049"/>
    <w:rsid w:val="00A23148"/>
    <w:rsid w:val="00A2319F"/>
    <w:rsid w:val="00A2391A"/>
    <w:rsid w:val="00A23C57"/>
    <w:rsid w:val="00A23D97"/>
    <w:rsid w:val="00A240A1"/>
    <w:rsid w:val="00A24225"/>
    <w:rsid w:val="00A24852"/>
    <w:rsid w:val="00A24A7A"/>
    <w:rsid w:val="00A252EF"/>
    <w:rsid w:val="00A25A52"/>
    <w:rsid w:val="00A25B13"/>
    <w:rsid w:val="00A25E15"/>
    <w:rsid w:val="00A2600C"/>
    <w:rsid w:val="00A264BB"/>
    <w:rsid w:val="00A265C2"/>
    <w:rsid w:val="00A26841"/>
    <w:rsid w:val="00A274DC"/>
    <w:rsid w:val="00A27C73"/>
    <w:rsid w:val="00A27EFE"/>
    <w:rsid w:val="00A27F0C"/>
    <w:rsid w:val="00A30579"/>
    <w:rsid w:val="00A30671"/>
    <w:rsid w:val="00A30872"/>
    <w:rsid w:val="00A31683"/>
    <w:rsid w:val="00A3195D"/>
    <w:rsid w:val="00A31EAD"/>
    <w:rsid w:val="00A3368F"/>
    <w:rsid w:val="00A33709"/>
    <w:rsid w:val="00A337E8"/>
    <w:rsid w:val="00A3385B"/>
    <w:rsid w:val="00A3394F"/>
    <w:rsid w:val="00A34105"/>
    <w:rsid w:val="00A34133"/>
    <w:rsid w:val="00A34BCA"/>
    <w:rsid w:val="00A3624C"/>
    <w:rsid w:val="00A36A58"/>
    <w:rsid w:val="00A36D80"/>
    <w:rsid w:val="00A370E2"/>
    <w:rsid w:val="00A40038"/>
    <w:rsid w:val="00A40583"/>
    <w:rsid w:val="00A405C3"/>
    <w:rsid w:val="00A40876"/>
    <w:rsid w:val="00A40A5A"/>
    <w:rsid w:val="00A40AEB"/>
    <w:rsid w:val="00A410F7"/>
    <w:rsid w:val="00A4170D"/>
    <w:rsid w:val="00A41940"/>
    <w:rsid w:val="00A41DD8"/>
    <w:rsid w:val="00A420B0"/>
    <w:rsid w:val="00A428D2"/>
    <w:rsid w:val="00A42DE0"/>
    <w:rsid w:val="00A42E72"/>
    <w:rsid w:val="00A43162"/>
    <w:rsid w:val="00A4334E"/>
    <w:rsid w:val="00A43891"/>
    <w:rsid w:val="00A43A4E"/>
    <w:rsid w:val="00A44541"/>
    <w:rsid w:val="00A44A7C"/>
    <w:rsid w:val="00A45638"/>
    <w:rsid w:val="00A45791"/>
    <w:rsid w:val="00A4613D"/>
    <w:rsid w:val="00A46314"/>
    <w:rsid w:val="00A4683B"/>
    <w:rsid w:val="00A47127"/>
    <w:rsid w:val="00A47296"/>
    <w:rsid w:val="00A4766B"/>
    <w:rsid w:val="00A47E7B"/>
    <w:rsid w:val="00A50380"/>
    <w:rsid w:val="00A5083A"/>
    <w:rsid w:val="00A50923"/>
    <w:rsid w:val="00A51056"/>
    <w:rsid w:val="00A5162B"/>
    <w:rsid w:val="00A51C42"/>
    <w:rsid w:val="00A51F23"/>
    <w:rsid w:val="00A51FC9"/>
    <w:rsid w:val="00A5275F"/>
    <w:rsid w:val="00A52919"/>
    <w:rsid w:val="00A53654"/>
    <w:rsid w:val="00A545D0"/>
    <w:rsid w:val="00A5472F"/>
    <w:rsid w:val="00A54CA2"/>
    <w:rsid w:val="00A5512B"/>
    <w:rsid w:val="00A551D4"/>
    <w:rsid w:val="00A55463"/>
    <w:rsid w:val="00A55504"/>
    <w:rsid w:val="00A557BC"/>
    <w:rsid w:val="00A5586B"/>
    <w:rsid w:val="00A55F79"/>
    <w:rsid w:val="00A56EF5"/>
    <w:rsid w:val="00A574CF"/>
    <w:rsid w:val="00A57575"/>
    <w:rsid w:val="00A577D2"/>
    <w:rsid w:val="00A60378"/>
    <w:rsid w:val="00A60613"/>
    <w:rsid w:val="00A60A55"/>
    <w:rsid w:val="00A60AFF"/>
    <w:rsid w:val="00A61346"/>
    <w:rsid w:val="00A61695"/>
    <w:rsid w:val="00A61C87"/>
    <w:rsid w:val="00A62780"/>
    <w:rsid w:val="00A62B0F"/>
    <w:rsid w:val="00A6327E"/>
    <w:rsid w:val="00A63549"/>
    <w:rsid w:val="00A639BA"/>
    <w:rsid w:val="00A63A02"/>
    <w:rsid w:val="00A63D2D"/>
    <w:rsid w:val="00A64111"/>
    <w:rsid w:val="00A6416F"/>
    <w:rsid w:val="00A6431B"/>
    <w:rsid w:val="00A645A6"/>
    <w:rsid w:val="00A64E5C"/>
    <w:rsid w:val="00A655DA"/>
    <w:rsid w:val="00A65CBC"/>
    <w:rsid w:val="00A65D64"/>
    <w:rsid w:val="00A65E24"/>
    <w:rsid w:val="00A65ED9"/>
    <w:rsid w:val="00A66C95"/>
    <w:rsid w:val="00A6708F"/>
    <w:rsid w:val="00A670DA"/>
    <w:rsid w:val="00A67B56"/>
    <w:rsid w:val="00A7026E"/>
    <w:rsid w:val="00A705FE"/>
    <w:rsid w:val="00A70AD3"/>
    <w:rsid w:val="00A70B22"/>
    <w:rsid w:val="00A70B49"/>
    <w:rsid w:val="00A70E7A"/>
    <w:rsid w:val="00A716DD"/>
    <w:rsid w:val="00A71C42"/>
    <w:rsid w:val="00A71F15"/>
    <w:rsid w:val="00A724D8"/>
    <w:rsid w:val="00A726AB"/>
    <w:rsid w:val="00A726BD"/>
    <w:rsid w:val="00A72FE7"/>
    <w:rsid w:val="00A7360B"/>
    <w:rsid w:val="00A755E5"/>
    <w:rsid w:val="00A759DD"/>
    <w:rsid w:val="00A75B95"/>
    <w:rsid w:val="00A760A5"/>
    <w:rsid w:val="00A761ED"/>
    <w:rsid w:val="00A76599"/>
    <w:rsid w:val="00A76E8A"/>
    <w:rsid w:val="00A772BB"/>
    <w:rsid w:val="00A773F2"/>
    <w:rsid w:val="00A774D9"/>
    <w:rsid w:val="00A7764D"/>
    <w:rsid w:val="00A7772C"/>
    <w:rsid w:val="00A777F3"/>
    <w:rsid w:val="00A778CE"/>
    <w:rsid w:val="00A80082"/>
    <w:rsid w:val="00A807CC"/>
    <w:rsid w:val="00A80C5E"/>
    <w:rsid w:val="00A81D4B"/>
    <w:rsid w:val="00A81FFF"/>
    <w:rsid w:val="00A8212F"/>
    <w:rsid w:val="00A83036"/>
    <w:rsid w:val="00A838C6"/>
    <w:rsid w:val="00A839C1"/>
    <w:rsid w:val="00A8443A"/>
    <w:rsid w:val="00A846FC"/>
    <w:rsid w:val="00A84968"/>
    <w:rsid w:val="00A850EB"/>
    <w:rsid w:val="00A85202"/>
    <w:rsid w:val="00A854C7"/>
    <w:rsid w:val="00A85A4A"/>
    <w:rsid w:val="00A85F09"/>
    <w:rsid w:val="00A86AA6"/>
    <w:rsid w:val="00A86C01"/>
    <w:rsid w:val="00A8723F"/>
    <w:rsid w:val="00A872EA"/>
    <w:rsid w:val="00A874D7"/>
    <w:rsid w:val="00A8768A"/>
    <w:rsid w:val="00A87C24"/>
    <w:rsid w:val="00A87FE1"/>
    <w:rsid w:val="00A9018B"/>
    <w:rsid w:val="00A90226"/>
    <w:rsid w:val="00A90596"/>
    <w:rsid w:val="00A90662"/>
    <w:rsid w:val="00A90BB9"/>
    <w:rsid w:val="00A90E22"/>
    <w:rsid w:val="00A91675"/>
    <w:rsid w:val="00A91760"/>
    <w:rsid w:val="00A91CCA"/>
    <w:rsid w:val="00A91EF1"/>
    <w:rsid w:val="00A92536"/>
    <w:rsid w:val="00A92782"/>
    <w:rsid w:val="00A932E7"/>
    <w:rsid w:val="00A93B09"/>
    <w:rsid w:val="00A948B7"/>
    <w:rsid w:val="00A9541E"/>
    <w:rsid w:val="00A95640"/>
    <w:rsid w:val="00A95F77"/>
    <w:rsid w:val="00A960EC"/>
    <w:rsid w:val="00A9618B"/>
    <w:rsid w:val="00A96713"/>
    <w:rsid w:val="00A96A47"/>
    <w:rsid w:val="00A96DC0"/>
    <w:rsid w:val="00A96F39"/>
    <w:rsid w:val="00A973A9"/>
    <w:rsid w:val="00A97E81"/>
    <w:rsid w:val="00A97FCB"/>
    <w:rsid w:val="00AA016F"/>
    <w:rsid w:val="00AA0663"/>
    <w:rsid w:val="00AA100E"/>
    <w:rsid w:val="00AA11CE"/>
    <w:rsid w:val="00AA124C"/>
    <w:rsid w:val="00AA1302"/>
    <w:rsid w:val="00AA1355"/>
    <w:rsid w:val="00AA16B3"/>
    <w:rsid w:val="00AA1CC4"/>
    <w:rsid w:val="00AA235F"/>
    <w:rsid w:val="00AA26B8"/>
    <w:rsid w:val="00AA3B2D"/>
    <w:rsid w:val="00AA3E67"/>
    <w:rsid w:val="00AA3EA4"/>
    <w:rsid w:val="00AA3FEC"/>
    <w:rsid w:val="00AA4768"/>
    <w:rsid w:val="00AA4C7C"/>
    <w:rsid w:val="00AA5220"/>
    <w:rsid w:val="00AA5CE5"/>
    <w:rsid w:val="00AA5F41"/>
    <w:rsid w:val="00AA6370"/>
    <w:rsid w:val="00AA6516"/>
    <w:rsid w:val="00AA6529"/>
    <w:rsid w:val="00AA673F"/>
    <w:rsid w:val="00AA6890"/>
    <w:rsid w:val="00AA6A92"/>
    <w:rsid w:val="00AA6C83"/>
    <w:rsid w:val="00AA718F"/>
    <w:rsid w:val="00AA741D"/>
    <w:rsid w:val="00AA7595"/>
    <w:rsid w:val="00AA7CC3"/>
    <w:rsid w:val="00AA7F46"/>
    <w:rsid w:val="00AB04DE"/>
    <w:rsid w:val="00AB08C0"/>
    <w:rsid w:val="00AB0A50"/>
    <w:rsid w:val="00AB15AD"/>
    <w:rsid w:val="00AB185F"/>
    <w:rsid w:val="00AB287A"/>
    <w:rsid w:val="00AB3241"/>
    <w:rsid w:val="00AB3513"/>
    <w:rsid w:val="00AB3B6A"/>
    <w:rsid w:val="00AB3E82"/>
    <w:rsid w:val="00AB42B8"/>
    <w:rsid w:val="00AB445D"/>
    <w:rsid w:val="00AB485E"/>
    <w:rsid w:val="00AB4A45"/>
    <w:rsid w:val="00AB4D17"/>
    <w:rsid w:val="00AB5122"/>
    <w:rsid w:val="00AB52EF"/>
    <w:rsid w:val="00AB5579"/>
    <w:rsid w:val="00AB56C0"/>
    <w:rsid w:val="00AB576E"/>
    <w:rsid w:val="00AB6143"/>
    <w:rsid w:val="00AB6160"/>
    <w:rsid w:val="00AB67DC"/>
    <w:rsid w:val="00AB7107"/>
    <w:rsid w:val="00AB78DA"/>
    <w:rsid w:val="00AB7B59"/>
    <w:rsid w:val="00AB7B60"/>
    <w:rsid w:val="00AB7BB9"/>
    <w:rsid w:val="00AC02B4"/>
    <w:rsid w:val="00AC037D"/>
    <w:rsid w:val="00AC0B2E"/>
    <w:rsid w:val="00AC100E"/>
    <w:rsid w:val="00AC2359"/>
    <w:rsid w:val="00AC3089"/>
    <w:rsid w:val="00AC356F"/>
    <w:rsid w:val="00AC39DA"/>
    <w:rsid w:val="00AC49AE"/>
    <w:rsid w:val="00AC527A"/>
    <w:rsid w:val="00AC530A"/>
    <w:rsid w:val="00AC5455"/>
    <w:rsid w:val="00AC5BEA"/>
    <w:rsid w:val="00AC61F3"/>
    <w:rsid w:val="00AC68DF"/>
    <w:rsid w:val="00AC7329"/>
    <w:rsid w:val="00AC7EDB"/>
    <w:rsid w:val="00AD0995"/>
    <w:rsid w:val="00AD0C44"/>
    <w:rsid w:val="00AD1814"/>
    <w:rsid w:val="00AD1F7F"/>
    <w:rsid w:val="00AD26CF"/>
    <w:rsid w:val="00AD272C"/>
    <w:rsid w:val="00AD2754"/>
    <w:rsid w:val="00AD2AA0"/>
    <w:rsid w:val="00AD3356"/>
    <w:rsid w:val="00AD343D"/>
    <w:rsid w:val="00AD366D"/>
    <w:rsid w:val="00AD429F"/>
    <w:rsid w:val="00AD44E8"/>
    <w:rsid w:val="00AD4CD1"/>
    <w:rsid w:val="00AD4DC7"/>
    <w:rsid w:val="00AD4E69"/>
    <w:rsid w:val="00AD4FB0"/>
    <w:rsid w:val="00AD542D"/>
    <w:rsid w:val="00AD5841"/>
    <w:rsid w:val="00AD605E"/>
    <w:rsid w:val="00AD6370"/>
    <w:rsid w:val="00AE082A"/>
    <w:rsid w:val="00AE0AFF"/>
    <w:rsid w:val="00AE0FA3"/>
    <w:rsid w:val="00AE2191"/>
    <w:rsid w:val="00AE22B5"/>
    <w:rsid w:val="00AE2F50"/>
    <w:rsid w:val="00AE355A"/>
    <w:rsid w:val="00AE3A6A"/>
    <w:rsid w:val="00AE4AFB"/>
    <w:rsid w:val="00AE5819"/>
    <w:rsid w:val="00AE5989"/>
    <w:rsid w:val="00AE61CD"/>
    <w:rsid w:val="00AE6D09"/>
    <w:rsid w:val="00AE6D0E"/>
    <w:rsid w:val="00AE7247"/>
    <w:rsid w:val="00AE727A"/>
    <w:rsid w:val="00AE7B52"/>
    <w:rsid w:val="00AE7FC6"/>
    <w:rsid w:val="00AF00B9"/>
    <w:rsid w:val="00AF0714"/>
    <w:rsid w:val="00AF08D7"/>
    <w:rsid w:val="00AF11F9"/>
    <w:rsid w:val="00AF193D"/>
    <w:rsid w:val="00AF1BD3"/>
    <w:rsid w:val="00AF1C8F"/>
    <w:rsid w:val="00AF1DF4"/>
    <w:rsid w:val="00AF2092"/>
    <w:rsid w:val="00AF20BB"/>
    <w:rsid w:val="00AF210A"/>
    <w:rsid w:val="00AF2154"/>
    <w:rsid w:val="00AF26B6"/>
    <w:rsid w:val="00AF29E5"/>
    <w:rsid w:val="00AF2D25"/>
    <w:rsid w:val="00AF2E80"/>
    <w:rsid w:val="00AF3352"/>
    <w:rsid w:val="00AF359E"/>
    <w:rsid w:val="00AF3905"/>
    <w:rsid w:val="00AF42B4"/>
    <w:rsid w:val="00AF45D8"/>
    <w:rsid w:val="00AF46EB"/>
    <w:rsid w:val="00AF46F6"/>
    <w:rsid w:val="00AF4869"/>
    <w:rsid w:val="00AF48F0"/>
    <w:rsid w:val="00AF4B9B"/>
    <w:rsid w:val="00AF5207"/>
    <w:rsid w:val="00AF5539"/>
    <w:rsid w:val="00AF5C17"/>
    <w:rsid w:val="00AF5F97"/>
    <w:rsid w:val="00AF637F"/>
    <w:rsid w:val="00AF66A5"/>
    <w:rsid w:val="00AF6DCD"/>
    <w:rsid w:val="00AF6E6C"/>
    <w:rsid w:val="00AF71D2"/>
    <w:rsid w:val="00B003B7"/>
    <w:rsid w:val="00B005D4"/>
    <w:rsid w:val="00B00669"/>
    <w:rsid w:val="00B00974"/>
    <w:rsid w:val="00B00B72"/>
    <w:rsid w:val="00B00D57"/>
    <w:rsid w:val="00B00D5F"/>
    <w:rsid w:val="00B01448"/>
    <w:rsid w:val="00B01A12"/>
    <w:rsid w:val="00B020EF"/>
    <w:rsid w:val="00B02B63"/>
    <w:rsid w:val="00B02DC5"/>
    <w:rsid w:val="00B03007"/>
    <w:rsid w:val="00B034BB"/>
    <w:rsid w:val="00B03AF6"/>
    <w:rsid w:val="00B03F0B"/>
    <w:rsid w:val="00B048B1"/>
    <w:rsid w:val="00B04C15"/>
    <w:rsid w:val="00B0565D"/>
    <w:rsid w:val="00B05BFB"/>
    <w:rsid w:val="00B0663F"/>
    <w:rsid w:val="00B066A0"/>
    <w:rsid w:val="00B070C8"/>
    <w:rsid w:val="00B07C03"/>
    <w:rsid w:val="00B10137"/>
    <w:rsid w:val="00B10428"/>
    <w:rsid w:val="00B10C03"/>
    <w:rsid w:val="00B1124D"/>
    <w:rsid w:val="00B1191B"/>
    <w:rsid w:val="00B125E5"/>
    <w:rsid w:val="00B1267E"/>
    <w:rsid w:val="00B13544"/>
    <w:rsid w:val="00B13862"/>
    <w:rsid w:val="00B13A5A"/>
    <w:rsid w:val="00B13ECC"/>
    <w:rsid w:val="00B140CD"/>
    <w:rsid w:val="00B14E47"/>
    <w:rsid w:val="00B155A3"/>
    <w:rsid w:val="00B15BEA"/>
    <w:rsid w:val="00B160D2"/>
    <w:rsid w:val="00B163FE"/>
    <w:rsid w:val="00B170C1"/>
    <w:rsid w:val="00B171D1"/>
    <w:rsid w:val="00B177BC"/>
    <w:rsid w:val="00B17889"/>
    <w:rsid w:val="00B17B56"/>
    <w:rsid w:val="00B203B6"/>
    <w:rsid w:val="00B20446"/>
    <w:rsid w:val="00B207B1"/>
    <w:rsid w:val="00B207B5"/>
    <w:rsid w:val="00B20AC4"/>
    <w:rsid w:val="00B21F1E"/>
    <w:rsid w:val="00B220BA"/>
    <w:rsid w:val="00B220F6"/>
    <w:rsid w:val="00B2259F"/>
    <w:rsid w:val="00B22D15"/>
    <w:rsid w:val="00B2334C"/>
    <w:rsid w:val="00B23EBF"/>
    <w:rsid w:val="00B24243"/>
    <w:rsid w:val="00B24372"/>
    <w:rsid w:val="00B243C0"/>
    <w:rsid w:val="00B253C8"/>
    <w:rsid w:val="00B26CFD"/>
    <w:rsid w:val="00B26EF5"/>
    <w:rsid w:val="00B27292"/>
    <w:rsid w:val="00B278BB"/>
    <w:rsid w:val="00B27E2E"/>
    <w:rsid w:val="00B30FEC"/>
    <w:rsid w:val="00B3128D"/>
    <w:rsid w:val="00B32229"/>
    <w:rsid w:val="00B32894"/>
    <w:rsid w:val="00B32A65"/>
    <w:rsid w:val="00B32F1D"/>
    <w:rsid w:val="00B33A00"/>
    <w:rsid w:val="00B34A08"/>
    <w:rsid w:val="00B35010"/>
    <w:rsid w:val="00B350A9"/>
    <w:rsid w:val="00B355E1"/>
    <w:rsid w:val="00B366E9"/>
    <w:rsid w:val="00B36A83"/>
    <w:rsid w:val="00B36C32"/>
    <w:rsid w:val="00B36CA1"/>
    <w:rsid w:val="00B374EA"/>
    <w:rsid w:val="00B3752C"/>
    <w:rsid w:val="00B37AAA"/>
    <w:rsid w:val="00B405F4"/>
    <w:rsid w:val="00B40D71"/>
    <w:rsid w:val="00B412E1"/>
    <w:rsid w:val="00B416D7"/>
    <w:rsid w:val="00B41C93"/>
    <w:rsid w:val="00B4244A"/>
    <w:rsid w:val="00B43520"/>
    <w:rsid w:val="00B4390B"/>
    <w:rsid w:val="00B43E40"/>
    <w:rsid w:val="00B44AE8"/>
    <w:rsid w:val="00B45583"/>
    <w:rsid w:val="00B456FB"/>
    <w:rsid w:val="00B45B1F"/>
    <w:rsid w:val="00B45BFA"/>
    <w:rsid w:val="00B45D72"/>
    <w:rsid w:val="00B468B6"/>
    <w:rsid w:val="00B46FAB"/>
    <w:rsid w:val="00B47111"/>
    <w:rsid w:val="00B5039E"/>
    <w:rsid w:val="00B51133"/>
    <w:rsid w:val="00B5148F"/>
    <w:rsid w:val="00B51553"/>
    <w:rsid w:val="00B516EE"/>
    <w:rsid w:val="00B5370E"/>
    <w:rsid w:val="00B537F5"/>
    <w:rsid w:val="00B539F6"/>
    <w:rsid w:val="00B53E09"/>
    <w:rsid w:val="00B54678"/>
    <w:rsid w:val="00B54EEA"/>
    <w:rsid w:val="00B550DD"/>
    <w:rsid w:val="00B55999"/>
    <w:rsid w:val="00B55AFB"/>
    <w:rsid w:val="00B567EF"/>
    <w:rsid w:val="00B56F04"/>
    <w:rsid w:val="00B57532"/>
    <w:rsid w:val="00B57977"/>
    <w:rsid w:val="00B57DAD"/>
    <w:rsid w:val="00B57E42"/>
    <w:rsid w:val="00B60087"/>
    <w:rsid w:val="00B6028C"/>
    <w:rsid w:val="00B6080E"/>
    <w:rsid w:val="00B613C4"/>
    <w:rsid w:val="00B6181B"/>
    <w:rsid w:val="00B624F7"/>
    <w:rsid w:val="00B62EE1"/>
    <w:rsid w:val="00B632B4"/>
    <w:rsid w:val="00B633A2"/>
    <w:rsid w:val="00B6368D"/>
    <w:rsid w:val="00B63BCA"/>
    <w:rsid w:val="00B64563"/>
    <w:rsid w:val="00B651B0"/>
    <w:rsid w:val="00B65BAF"/>
    <w:rsid w:val="00B66924"/>
    <w:rsid w:val="00B6699D"/>
    <w:rsid w:val="00B66F91"/>
    <w:rsid w:val="00B67093"/>
    <w:rsid w:val="00B674EC"/>
    <w:rsid w:val="00B703BB"/>
    <w:rsid w:val="00B70624"/>
    <w:rsid w:val="00B70662"/>
    <w:rsid w:val="00B70C02"/>
    <w:rsid w:val="00B71322"/>
    <w:rsid w:val="00B7161B"/>
    <w:rsid w:val="00B7187F"/>
    <w:rsid w:val="00B71A34"/>
    <w:rsid w:val="00B722AA"/>
    <w:rsid w:val="00B728C1"/>
    <w:rsid w:val="00B73199"/>
    <w:rsid w:val="00B74866"/>
    <w:rsid w:val="00B74B68"/>
    <w:rsid w:val="00B74F77"/>
    <w:rsid w:val="00B74FB1"/>
    <w:rsid w:val="00B75199"/>
    <w:rsid w:val="00B758FC"/>
    <w:rsid w:val="00B75D0A"/>
    <w:rsid w:val="00B76036"/>
    <w:rsid w:val="00B7610C"/>
    <w:rsid w:val="00B7630A"/>
    <w:rsid w:val="00B76542"/>
    <w:rsid w:val="00B76598"/>
    <w:rsid w:val="00B76AAF"/>
    <w:rsid w:val="00B76B1F"/>
    <w:rsid w:val="00B76C64"/>
    <w:rsid w:val="00B773FB"/>
    <w:rsid w:val="00B776E1"/>
    <w:rsid w:val="00B77AE4"/>
    <w:rsid w:val="00B77BF9"/>
    <w:rsid w:val="00B77D5E"/>
    <w:rsid w:val="00B77D83"/>
    <w:rsid w:val="00B8032B"/>
    <w:rsid w:val="00B805B5"/>
    <w:rsid w:val="00B8086B"/>
    <w:rsid w:val="00B80ACF"/>
    <w:rsid w:val="00B81046"/>
    <w:rsid w:val="00B814D5"/>
    <w:rsid w:val="00B820BF"/>
    <w:rsid w:val="00B820D8"/>
    <w:rsid w:val="00B8267E"/>
    <w:rsid w:val="00B82D49"/>
    <w:rsid w:val="00B832BD"/>
    <w:rsid w:val="00B83630"/>
    <w:rsid w:val="00B83944"/>
    <w:rsid w:val="00B83DFC"/>
    <w:rsid w:val="00B83F14"/>
    <w:rsid w:val="00B85114"/>
    <w:rsid w:val="00B8536D"/>
    <w:rsid w:val="00B85907"/>
    <w:rsid w:val="00B8623A"/>
    <w:rsid w:val="00B865D7"/>
    <w:rsid w:val="00B868C3"/>
    <w:rsid w:val="00B86A5A"/>
    <w:rsid w:val="00B86C41"/>
    <w:rsid w:val="00B87357"/>
    <w:rsid w:val="00B87416"/>
    <w:rsid w:val="00B87606"/>
    <w:rsid w:val="00B87BFF"/>
    <w:rsid w:val="00B87DA1"/>
    <w:rsid w:val="00B9000A"/>
    <w:rsid w:val="00B90865"/>
    <w:rsid w:val="00B911E4"/>
    <w:rsid w:val="00B919AF"/>
    <w:rsid w:val="00B91A7E"/>
    <w:rsid w:val="00B92C7C"/>
    <w:rsid w:val="00B92EBE"/>
    <w:rsid w:val="00B93B82"/>
    <w:rsid w:val="00B93E5C"/>
    <w:rsid w:val="00B93E7B"/>
    <w:rsid w:val="00B93EF3"/>
    <w:rsid w:val="00B9412B"/>
    <w:rsid w:val="00B94601"/>
    <w:rsid w:val="00B94B44"/>
    <w:rsid w:val="00B9502C"/>
    <w:rsid w:val="00B95504"/>
    <w:rsid w:val="00B9579D"/>
    <w:rsid w:val="00B96203"/>
    <w:rsid w:val="00B96218"/>
    <w:rsid w:val="00B963A5"/>
    <w:rsid w:val="00B963CB"/>
    <w:rsid w:val="00B964D6"/>
    <w:rsid w:val="00B967D1"/>
    <w:rsid w:val="00B977F7"/>
    <w:rsid w:val="00B979EF"/>
    <w:rsid w:val="00B97A48"/>
    <w:rsid w:val="00B97B41"/>
    <w:rsid w:val="00BA0186"/>
    <w:rsid w:val="00BA0378"/>
    <w:rsid w:val="00BA0496"/>
    <w:rsid w:val="00BA07DF"/>
    <w:rsid w:val="00BA08CA"/>
    <w:rsid w:val="00BA0A90"/>
    <w:rsid w:val="00BA0AFE"/>
    <w:rsid w:val="00BA0E3D"/>
    <w:rsid w:val="00BA1AF4"/>
    <w:rsid w:val="00BA21A0"/>
    <w:rsid w:val="00BA2CFD"/>
    <w:rsid w:val="00BA3332"/>
    <w:rsid w:val="00BA3456"/>
    <w:rsid w:val="00BA34B4"/>
    <w:rsid w:val="00BA3573"/>
    <w:rsid w:val="00BA4833"/>
    <w:rsid w:val="00BA5004"/>
    <w:rsid w:val="00BA5179"/>
    <w:rsid w:val="00BA552D"/>
    <w:rsid w:val="00BA65D9"/>
    <w:rsid w:val="00BA7443"/>
    <w:rsid w:val="00BA768A"/>
    <w:rsid w:val="00BB02FB"/>
    <w:rsid w:val="00BB0B11"/>
    <w:rsid w:val="00BB13F1"/>
    <w:rsid w:val="00BB225F"/>
    <w:rsid w:val="00BB2626"/>
    <w:rsid w:val="00BB26F3"/>
    <w:rsid w:val="00BB2ADF"/>
    <w:rsid w:val="00BB2B9C"/>
    <w:rsid w:val="00BB2E3B"/>
    <w:rsid w:val="00BB2EAF"/>
    <w:rsid w:val="00BB3027"/>
    <w:rsid w:val="00BB360D"/>
    <w:rsid w:val="00BB37E9"/>
    <w:rsid w:val="00BB3A81"/>
    <w:rsid w:val="00BB3CEF"/>
    <w:rsid w:val="00BB40C9"/>
    <w:rsid w:val="00BB428E"/>
    <w:rsid w:val="00BB42A0"/>
    <w:rsid w:val="00BB447F"/>
    <w:rsid w:val="00BB4734"/>
    <w:rsid w:val="00BB4D3F"/>
    <w:rsid w:val="00BB4FD0"/>
    <w:rsid w:val="00BB54F8"/>
    <w:rsid w:val="00BB561B"/>
    <w:rsid w:val="00BB58A8"/>
    <w:rsid w:val="00BB640A"/>
    <w:rsid w:val="00BB68F9"/>
    <w:rsid w:val="00BB7090"/>
    <w:rsid w:val="00BB71C0"/>
    <w:rsid w:val="00BB73A8"/>
    <w:rsid w:val="00BB76A9"/>
    <w:rsid w:val="00BB7C87"/>
    <w:rsid w:val="00BC01D0"/>
    <w:rsid w:val="00BC01DF"/>
    <w:rsid w:val="00BC03A4"/>
    <w:rsid w:val="00BC07E9"/>
    <w:rsid w:val="00BC093A"/>
    <w:rsid w:val="00BC0AC8"/>
    <w:rsid w:val="00BC11A8"/>
    <w:rsid w:val="00BC1C70"/>
    <w:rsid w:val="00BC1D99"/>
    <w:rsid w:val="00BC1ECC"/>
    <w:rsid w:val="00BC2397"/>
    <w:rsid w:val="00BC2B24"/>
    <w:rsid w:val="00BC339F"/>
    <w:rsid w:val="00BC342D"/>
    <w:rsid w:val="00BC343C"/>
    <w:rsid w:val="00BC3D30"/>
    <w:rsid w:val="00BC47B2"/>
    <w:rsid w:val="00BC487E"/>
    <w:rsid w:val="00BC5460"/>
    <w:rsid w:val="00BC585B"/>
    <w:rsid w:val="00BC58CF"/>
    <w:rsid w:val="00BC5A84"/>
    <w:rsid w:val="00BC5AB6"/>
    <w:rsid w:val="00BC5E8B"/>
    <w:rsid w:val="00BC61B2"/>
    <w:rsid w:val="00BC6708"/>
    <w:rsid w:val="00BC67E1"/>
    <w:rsid w:val="00BC69ED"/>
    <w:rsid w:val="00BC71E4"/>
    <w:rsid w:val="00BC76FD"/>
    <w:rsid w:val="00BC7D9E"/>
    <w:rsid w:val="00BD0648"/>
    <w:rsid w:val="00BD09E6"/>
    <w:rsid w:val="00BD139E"/>
    <w:rsid w:val="00BD155B"/>
    <w:rsid w:val="00BD1897"/>
    <w:rsid w:val="00BD1CCB"/>
    <w:rsid w:val="00BD1D51"/>
    <w:rsid w:val="00BD2260"/>
    <w:rsid w:val="00BD28A7"/>
    <w:rsid w:val="00BD28CF"/>
    <w:rsid w:val="00BD2DB5"/>
    <w:rsid w:val="00BD306B"/>
    <w:rsid w:val="00BD311E"/>
    <w:rsid w:val="00BD3B3B"/>
    <w:rsid w:val="00BD3B9E"/>
    <w:rsid w:val="00BD3C97"/>
    <w:rsid w:val="00BD3D07"/>
    <w:rsid w:val="00BD419D"/>
    <w:rsid w:val="00BD4424"/>
    <w:rsid w:val="00BD4AAB"/>
    <w:rsid w:val="00BD4CF9"/>
    <w:rsid w:val="00BD4D67"/>
    <w:rsid w:val="00BD4F39"/>
    <w:rsid w:val="00BD4FE3"/>
    <w:rsid w:val="00BD515C"/>
    <w:rsid w:val="00BD5581"/>
    <w:rsid w:val="00BD5B2C"/>
    <w:rsid w:val="00BD5DA2"/>
    <w:rsid w:val="00BD607C"/>
    <w:rsid w:val="00BD63BF"/>
    <w:rsid w:val="00BD65F0"/>
    <w:rsid w:val="00BD6D50"/>
    <w:rsid w:val="00BD720D"/>
    <w:rsid w:val="00BD74E0"/>
    <w:rsid w:val="00BD760C"/>
    <w:rsid w:val="00BD77D7"/>
    <w:rsid w:val="00BD79B7"/>
    <w:rsid w:val="00BE03E1"/>
    <w:rsid w:val="00BE07DD"/>
    <w:rsid w:val="00BE0B6F"/>
    <w:rsid w:val="00BE0EC1"/>
    <w:rsid w:val="00BE17B5"/>
    <w:rsid w:val="00BE1801"/>
    <w:rsid w:val="00BE247D"/>
    <w:rsid w:val="00BE2803"/>
    <w:rsid w:val="00BE2A22"/>
    <w:rsid w:val="00BE2F1E"/>
    <w:rsid w:val="00BE3017"/>
    <w:rsid w:val="00BE3717"/>
    <w:rsid w:val="00BE3A09"/>
    <w:rsid w:val="00BE4A30"/>
    <w:rsid w:val="00BE5450"/>
    <w:rsid w:val="00BE590E"/>
    <w:rsid w:val="00BE62FC"/>
    <w:rsid w:val="00BE65DA"/>
    <w:rsid w:val="00BE6ACF"/>
    <w:rsid w:val="00BE6ECE"/>
    <w:rsid w:val="00BE7377"/>
    <w:rsid w:val="00BE747D"/>
    <w:rsid w:val="00BE7720"/>
    <w:rsid w:val="00BE7981"/>
    <w:rsid w:val="00BE7B2C"/>
    <w:rsid w:val="00BE7D74"/>
    <w:rsid w:val="00BE7D98"/>
    <w:rsid w:val="00BF025E"/>
    <w:rsid w:val="00BF05B7"/>
    <w:rsid w:val="00BF06CC"/>
    <w:rsid w:val="00BF08A2"/>
    <w:rsid w:val="00BF0A6F"/>
    <w:rsid w:val="00BF1171"/>
    <w:rsid w:val="00BF1284"/>
    <w:rsid w:val="00BF18B1"/>
    <w:rsid w:val="00BF1AB0"/>
    <w:rsid w:val="00BF1E80"/>
    <w:rsid w:val="00BF2640"/>
    <w:rsid w:val="00BF2932"/>
    <w:rsid w:val="00BF307C"/>
    <w:rsid w:val="00BF32DC"/>
    <w:rsid w:val="00BF3450"/>
    <w:rsid w:val="00BF348A"/>
    <w:rsid w:val="00BF3807"/>
    <w:rsid w:val="00BF3C30"/>
    <w:rsid w:val="00BF3EBB"/>
    <w:rsid w:val="00BF4009"/>
    <w:rsid w:val="00BF53C6"/>
    <w:rsid w:val="00BF6074"/>
    <w:rsid w:val="00BF61C5"/>
    <w:rsid w:val="00BF62D1"/>
    <w:rsid w:val="00BF64E1"/>
    <w:rsid w:val="00BF6A5F"/>
    <w:rsid w:val="00BF6AEC"/>
    <w:rsid w:val="00BF6F31"/>
    <w:rsid w:val="00BF6F42"/>
    <w:rsid w:val="00BF72C8"/>
    <w:rsid w:val="00BF7CBE"/>
    <w:rsid w:val="00C00A9B"/>
    <w:rsid w:val="00C00E42"/>
    <w:rsid w:val="00C00F4B"/>
    <w:rsid w:val="00C01510"/>
    <w:rsid w:val="00C01707"/>
    <w:rsid w:val="00C0198C"/>
    <w:rsid w:val="00C01AA9"/>
    <w:rsid w:val="00C01BC3"/>
    <w:rsid w:val="00C02396"/>
    <w:rsid w:val="00C031EE"/>
    <w:rsid w:val="00C03484"/>
    <w:rsid w:val="00C03526"/>
    <w:rsid w:val="00C03FBD"/>
    <w:rsid w:val="00C04775"/>
    <w:rsid w:val="00C04AAD"/>
    <w:rsid w:val="00C04D89"/>
    <w:rsid w:val="00C04E2F"/>
    <w:rsid w:val="00C0532A"/>
    <w:rsid w:val="00C05ACF"/>
    <w:rsid w:val="00C05D2A"/>
    <w:rsid w:val="00C06048"/>
    <w:rsid w:val="00C0630F"/>
    <w:rsid w:val="00C065D1"/>
    <w:rsid w:val="00C06BB7"/>
    <w:rsid w:val="00C06C6E"/>
    <w:rsid w:val="00C07E24"/>
    <w:rsid w:val="00C1005A"/>
    <w:rsid w:val="00C10906"/>
    <w:rsid w:val="00C1094E"/>
    <w:rsid w:val="00C10AAB"/>
    <w:rsid w:val="00C10F46"/>
    <w:rsid w:val="00C10F81"/>
    <w:rsid w:val="00C11921"/>
    <w:rsid w:val="00C11A5F"/>
    <w:rsid w:val="00C11A8F"/>
    <w:rsid w:val="00C11BE5"/>
    <w:rsid w:val="00C11CB7"/>
    <w:rsid w:val="00C11DFA"/>
    <w:rsid w:val="00C12C0E"/>
    <w:rsid w:val="00C12FF3"/>
    <w:rsid w:val="00C13057"/>
    <w:rsid w:val="00C134A9"/>
    <w:rsid w:val="00C13891"/>
    <w:rsid w:val="00C13C7D"/>
    <w:rsid w:val="00C1442D"/>
    <w:rsid w:val="00C144CB"/>
    <w:rsid w:val="00C1475D"/>
    <w:rsid w:val="00C15044"/>
    <w:rsid w:val="00C153A2"/>
    <w:rsid w:val="00C1571D"/>
    <w:rsid w:val="00C15766"/>
    <w:rsid w:val="00C15DCC"/>
    <w:rsid w:val="00C1649A"/>
    <w:rsid w:val="00C1675B"/>
    <w:rsid w:val="00C16987"/>
    <w:rsid w:val="00C16BA5"/>
    <w:rsid w:val="00C16D84"/>
    <w:rsid w:val="00C16F6A"/>
    <w:rsid w:val="00C17043"/>
    <w:rsid w:val="00C17765"/>
    <w:rsid w:val="00C1780B"/>
    <w:rsid w:val="00C17DBA"/>
    <w:rsid w:val="00C17F92"/>
    <w:rsid w:val="00C20ADA"/>
    <w:rsid w:val="00C21101"/>
    <w:rsid w:val="00C21482"/>
    <w:rsid w:val="00C21BDD"/>
    <w:rsid w:val="00C21EDB"/>
    <w:rsid w:val="00C22039"/>
    <w:rsid w:val="00C22573"/>
    <w:rsid w:val="00C22632"/>
    <w:rsid w:val="00C22BC8"/>
    <w:rsid w:val="00C22FFA"/>
    <w:rsid w:val="00C234FC"/>
    <w:rsid w:val="00C23526"/>
    <w:rsid w:val="00C237BE"/>
    <w:rsid w:val="00C23C61"/>
    <w:rsid w:val="00C242BA"/>
    <w:rsid w:val="00C2435A"/>
    <w:rsid w:val="00C24851"/>
    <w:rsid w:val="00C25053"/>
    <w:rsid w:val="00C25295"/>
    <w:rsid w:val="00C25D43"/>
    <w:rsid w:val="00C25F29"/>
    <w:rsid w:val="00C276AF"/>
    <w:rsid w:val="00C276D1"/>
    <w:rsid w:val="00C27721"/>
    <w:rsid w:val="00C277D0"/>
    <w:rsid w:val="00C27D83"/>
    <w:rsid w:val="00C3041F"/>
    <w:rsid w:val="00C3051E"/>
    <w:rsid w:val="00C307CD"/>
    <w:rsid w:val="00C3092C"/>
    <w:rsid w:val="00C30B70"/>
    <w:rsid w:val="00C30D14"/>
    <w:rsid w:val="00C30DEE"/>
    <w:rsid w:val="00C32006"/>
    <w:rsid w:val="00C32949"/>
    <w:rsid w:val="00C32D44"/>
    <w:rsid w:val="00C3349E"/>
    <w:rsid w:val="00C3366D"/>
    <w:rsid w:val="00C33A89"/>
    <w:rsid w:val="00C33CE4"/>
    <w:rsid w:val="00C33D10"/>
    <w:rsid w:val="00C33D31"/>
    <w:rsid w:val="00C3492E"/>
    <w:rsid w:val="00C34A38"/>
    <w:rsid w:val="00C34ED8"/>
    <w:rsid w:val="00C3599F"/>
    <w:rsid w:val="00C3676E"/>
    <w:rsid w:val="00C37E00"/>
    <w:rsid w:val="00C37F90"/>
    <w:rsid w:val="00C37F9B"/>
    <w:rsid w:val="00C40659"/>
    <w:rsid w:val="00C40969"/>
    <w:rsid w:val="00C40F0A"/>
    <w:rsid w:val="00C41299"/>
    <w:rsid w:val="00C4300B"/>
    <w:rsid w:val="00C430EA"/>
    <w:rsid w:val="00C4313F"/>
    <w:rsid w:val="00C436F2"/>
    <w:rsid w:val="00C43D0F"/>
    <w:rsid w:val="00C4444E"/>
    <w:rsid w:val="00C44842"/>
    <w:rsid w:val="00C448FC"/>
    <w:rsid w:val="00C44919"/>
    <w:rsid w:val="00C44AB4"/>
    <w:rsid w:val="00C45470"/>
    <w:rsid w:val="00C45886"/>
    <w:rsid w:val="00C45A02"/>
    <w:rsid w:val="00C45A09"/>
    <w:rsid w:val="00C45A52"/>
    <w:rsid w:val="00C4646D"/>
    <w:rsid w:val="00C4677C"/>
    <w:rsid w:val="00C46A77"/>
    <w:rsid w:val="00C46A98"/>
    <w:rsid w:val="00C47054"/>
    <w:rsid w:val="00C472DE"/>
    <w:rsid w:val="00C472E8"/>
    <w:rsid w:val="00C474B3"/>
    <w:rsid w:val="00C47B20"/>
    <w:rsid w:val="00C47D2C"/>
    <w:rsid w:val="00C47E13"/>
    <w:rsid w:val="00C5068F"/>
    <w:rsid w:val="00C5078F"/>
    <w:rsid w:val="00C507A5"/>
    <w:rsid w:val="00C5094A"/>
    <w:rsid w:val="00C50AC6"/>
    <w:rsid w:val="00C50B6E"/>
    <w:rsid w:val="00C51155"/>
    <w:rsid w:val="00C5167C"/>
    <w:rsid w:val="00C5265E"/>
    <w:rsid w:val="00C531FA"/>
    <w:rsid w:val="00C53309"/>
    <w:rsid w:val="00C5356E"/>
    <w:rsid w:val="00C53CB0"/>
    <w:rsid w:val="00C53DE2"/>
    <w:rsid w:val="00C5438F"/>
    <w:rsid w:val="00C546CC"/>
    <w:rsid w:val="00C54967"/>
    <w:rsid w:val="00C54E4B"/>
    <w:rsid w:val="00C54E8C"/>
    <w:rsid w:val="00C54F40"/>
    <w:rsid w:val="00C5539E"/>
    <w:rsid w:val="00C5578C"/>
    <w:rsid w:val="00C55B37"/>
    <w:rsid w:val="00C56864"/>
    <w:rsid w:val="00C568DD"/>
    <w:rsid w:val="00C576DC"/>
    <w:rsid w:val="00C57718"/>
    <w:rsid w:val="00C57777"/>
    <w:rsid w:val="00C600AA"/>
    <w:rsid w:val="00C6072A"/>
    <w:rsid w:val="00C60B10"/>
    <w:rsid w:val="00C60F38"/>
    <w:rsid w:val="00C6140A"/>
    <w:rsid w:val="00C616C4"/>
    <w:rsid w:val="00C61C51"/>
    <w:rsid w:val="00C61E2C"/>
    <w:rsid w:val="00C61E3C"/>
    <w:rsid w:val="00C61F88"/>
    <w:rsid w:val="00C624AB"/>
    <w:rsid w:val="00C624AF"/>
    <w:rsid w:val="00C6260C"/>
    <w:rsid w:val="00C628FE"/>
    <w:rsid w:val="00C62A0E"/>
    <w:rsid w:val="00C63527"/>
    <w:rsid w:val="00C63570"/>
    <w:rsid w:val="00C6413B"/>
    <w:rsid w:val="00C64955"/>
    <w:rsid w:val="00C64B0B"/>
    <w:rsid w:val="00C64C56"/>
    <w:rsid w:val="00C64F40"/>
    <w:rsid w:val="00C65691"/>
    <w:rsid w:val="00C65BBC"/>
    <w:rsid w:val="00C65E19"/>
    <w:rsid w:val="00C661F9"/>
    <w:rsid w:val="00C66F3A"/>
    <w:rsid w:val="00C676B2"/>
    <w:rsid w:val="00C67B07"/>
    <w:rsid w:val="00C67ED5"/>
    <w:rsid w:val="00C7037A"/>
    <w:rsid w:val="00C70598"/>
    <w:rsid w:val="00C7085B"/>
    <w:rsid w:val="00C71316"/>
    <w:rsid w:val="00C714B1"/>
    <w:rsid w:val="00C715B9"/>
    <w:rsid w:val="00C71733"/>
    <w:rsid w:val="00C71ED3"/>
    <w:rsid w:val="00C71F0C"/>
    <w:rsid w:val="00C72938"/>
    <w:rsid w:val="00C72C49"/>
    <w:rsid w:val="00C72F6A"/>
    <w:rsid w:val="00C75CE2"/>
    <w:rsid w:val="00C76290"/>
    <w:rsid w:val="00C76296"/>
    <w:rsid w:val="00C763A3"/>
    <w:rsid w:val="00C773A6"/>
    <w:rsid w:val="00C802E4"/>
    <w:rsid w:val="00C803C5"/>
    <w:rsid w:val="00C81085"/>
    <w:rsid w:val="00C81F78"/>
    <w:rsid w:val="00C829D8"/>
    <w:rsid w:val="00C82AB6"/>
    <w:rsid w:val="00C82E55"/>
    <w:rsid w:val="00C83025"/>
    <w:rsid w:val="00C83030"/>
    <w:rsid w:val="00C831D4"/>
    <w:rsid w:val="00C83812"/>
    <w:rsid w:val="00C839D0"/>
    <w:rsid w:val="00C83DE2"/>
    <w:rsid w:val="00C84989"/>
    <w:rsid w:val="00C85817"/>
    <w:rsid w:val="00C86202"/>
    <w:rsid w:val="00C86E9A"/>
    <w:rsid w:val="00C87449"/>
    <w:rsid w:val="00C8745B"/>
    <w:rsid w:val="00C877D1"/>
    <w:rsid w:val="00C879A3"/>
    <w:rsid w:val="00C87DF9"/>
    <w:rsid w:val="00C9009A"/>
    <w:rsid w:val="00C90235"/>
    <w:rsid w:val="00C90893"/>
    <w:rsid w:val="00C90B99"/>
    <w:rsid w:val="00C91538"/>
    <w:rsid w:val="00C91656"/>
    <w:rsid w:val="00C91BE6"/>
    <w:rsid w:val="00C9200C"/>
    <w:rsid w:val="00C92242"/>
    <w:rsid w:val="00C92F29"/>
    <w:rsid w:val="00C9361D"/>
    <w:rsid w:val="00C93DB4"/>
    <w:rsid w:val="00C93F18"/>
    <w:rsid w:val="00C9471C"/>
    <w:rsid w:val="00C950DC"/>
    <w:rsid w:val="00C95B56"/>
    <w:rsid w:val="00C96096"/>
    <w:rsid w:val="00C966C9"/>
    <w:rsid w:val="00C968A7"/>
    <w:rsid w:val="00C96A25"/>
    <w:rsid w:val="00C96B33"/>
    <w:rsid w:val="00C9763C"/>
    <w:rsid w:val="00C97B05"/>
    <w:rsid w:val="00C97B69"/>
    <w:rsid w:val="00C97EF8"/>
    <w:rsid w:val="00CA0975"/>
    <w:rsid w:val="00CA1503"/>
    <w:rsid w:val="00CA150C"/>
    <w:rsid w:val="00CA1D94"/>
    <w:rsid w:val="00CA1E3B"/>
    <w:rsid w:val="00CA220F"/>
    <w:rsid w:val="00CA2218"/>
    <w:rsid w:val="00CA2849"/>
    <w:rsid w:val="00CA2D3A"/>
    <w:rsid w:val="00CA2DE7"/>
    <w:rsid w:val="00CA2FFF"/>
    <w:rsid w:val="00CA3223"/>
    <w:rsid w:val="00CA3634"/>
    <w:rsid w:val="00CA3BDC"/>
    <w:rsid w:val="00CA3F04"/>
    <w:rsid w:val="00CA436B"/>
    <w:rsid w:val="00CA488C"/>
    <w:rsid w:val="00CA4A46"/>
    <w:rsid w:val="00CA4F8E"/>
    <w:rsid w:val="00CA54CA"/>
    <w:rsid w:val="00CA59C9"/>
    <w:rsid w:val="00CA63B3"/>
    <w:rsid w:val="00CA6913"/>
    <w:rsid w:val="00CA6B2C"/>
    <w:rsid w:val="00CA6E2D"/>
    <w:rsid w:val="00CA794E"/>
    <w:rsid w:val="00CA7AC4"/>
    <w:rsid w:val="00CA7E1E"/>
    <w:rsid w:val="00CB0C84"/>
    <w:rsid w:val="00CB10D7"/>
    <w:rsid w:val="00CB1A75"/>
    <w:rsid w:val="00CB20A1"/>
    <w:rsid w:val="00CB259B"/>
    <w:rsid w:val="00CB2A2C"/>
    <w:rsid w:val="00CB2F5C"/>
    <w:rsid w:val="00CB3268"/>
    <w:rsid w:val="00CB33B8"/>
    <w:rsid w:val="00CB3B9B"/>
    <w:rsid w:val="00CB440E"/>
    <w:rsid w:val="00CB4596"/>
    <w:rsid w:val="00CB4941"/>
    <w:rsid w:val="00CB53F4"/>
    <w:rsid w:val="00CB5B30"/>
    <w:rsid w:val="00CB5D0D"/>
    <w:rsid w:val="00CB5D41"/>
    <w:rsid w:val="00CB7B85"/>
    <w:rsid w:val="00CC0685"/>
    <w:rsid w:val="00CC0D2F"/>
    <w:rsid w:val="00CC1014"/>
    <w:rsid w:val="00CC10C3"/>
    <w:rsid w:val="00CC1628"/>
    <w:rsid w:val="00CC1BB0"/>
    <w:rsid w:val="00CC1F47"/>
    <w:rsid w:val="00CC203F"/>
    <w:rsid w:val="00CC25F8"/>
    <w:rsid w:val="00CC26C2"/>
    <w:rsid w:val="00CC273E"/>
    <w:rsid w:val="00CC2E0F"/>
    <w:rsid w:val="00CC2ED8"/>
    <w:rsid w:val="00CC310B"/>
    <w:rsid w:val="00CC3337"/>
    <w:rsid w:val="00CC3364"/>
    <w:rsid w:val="00CC33DC"/>
    <w:rsid w:val="00CC3A26"/>
    <w:rsid w:val="00CC4353"/>
    <w:rsid w:val="00CC4523"/>
    <w:rsid w:val="00CC468B"/>
    <w:rsid w:val="00CC4BA2"/>
    <w:rsid w:val="00CC5105"/>
    <w:rsid w:val="00CC57FB"/>
    <w:rsid w:val="00CC5B8C"/>
    <w:rsid w:val="00CC618A"/>
    <w:rsid w:val="00CC6681"/>
    <w:rsid w:val="00CC68B6"/>
    <w:rsid w:val="00CC6AC7"/>
    <w:rsid w:val="00CC7B8D"/>
    <w:rsid w:val="00CC7E98"/>
    <w:rsid w:val="00CC7EAE"/>
    <w:rsid w:val="00CD0569"/>
    <w:rsid w:val="00CD05C2"/>
    <w:rsid w:val="00CD0B3D"/>
    <w:rsid w:val="00CD0CD2"/>
    <w:rsid w:val="00CD16ED"/>
    <w:rsid w:val="00CD1843"/>
    <w:rsid w:val="00CD197B"/>
    <w:rsid w:val="00CD1A35"/>
    <w:rsid w:val="00CD1D43"/>
    <w:rsid w:val="00CD1EF7"/>
    <w:rsid w:val="00CD213B"/>
    <w:rsid w:val="00CD2935"/>
    <w:rsid w:val="00CD31BF"/>
    <w:rsid w:val="00CD472A"/>
    <w:rsid w:val="00CD49B9"/>
    <w:rsid w:val="00CD4ED1"/>
    <w:rsid w:val="00CD5250"/>
    <w:rsid w:val="00CD5B70"/>
    <w:rsid w:val="00CD6D16"/>
    <w:rsid w:val="00CD7841"/>
    <w:rsid w:val="00CD7895"/>
    <w:rsid w:val="00CD7AB4"/>
    <w:rsid w:val="00CD7DAB"/>
    <w:rsid w:val="00CE0005"/>
    <w:rsid w:val="00CE0C63"/>
    <w:rsid w:val="00CE0D49"/>
    <w:rsid w:val="00CE1273"/>
    <w:rsid w:val="00CE2025"/>
    <w:rsid w:val="00CE216C"/>
    <w:rsid w:val="00CE234A"/>
    <w:rsid w:val="00CE28DA"/>
    <w:rsid w:val="00CE2C3F"/>
    <w:rsid w:val="00CE3AD1"/>
    <w:rsid w:val="00CE4940"/>
    <w:rsid w:val="00CE49E9"/>
    <w:rsid w:val="00CE4F7E"/>
    <w:rsid w:val="00CE50EA"/>
    <w:rsid w:val="00CE537C"/>
    <w:rsid w:val="00CE5C34"/>
    <w:rsid w:val="00CE6096"/>
    <w:rsid w:val="00CE60B9"/>
    <w:rsid w:val="00CE610D"/>
    <w:rsid w:val="00CE63F3"/>
    <w:rsid w:val="00CE6631"/>
    <w:rsid w:val="00CE689F"/>
    <w:rsid w:val="00CE698A"/>
    <w:rsid w:val="00CE6BC1"/>
    <w:rsid w:val="00CE6EE5"/>
    <w:rsid w:val="00CE73A0"/>
    <w:rsid w:val="00CF04D0"/>
    <w:rsid w:val="00CF0B12"/>
    <w:rsid w:val="00CF0B50"/>
    <w:rsid w:val="00CF114C"/>
    <w:rsid w:val="00CF1B9C"/>
    <w:rsid w:val="00CF2880"/>
    <w:rsid w:val="00CF2A8E"/>
    <w:rsid w:val="00CF2C18"/>
    <w:rsid w:val="00CF2D39"/>
    <w:rsid w:val="00CF2DEE"/>
    <w:rsid w:val="00CF3676"/>
    <w:rsid w:val="00CF3F3E"/>
    <w:rsid w:val="00CF4434"/>
    <w:rsid w:val="00CF5407"/>
    <w:rsid w:val="00CF5430"/>
    <w:rsid w:val="00CF5CCD"/>
    <w:rsid w:val="00CF5FCA"/>
    <w:rsid w:val="00CF62BD"/>
    <w:rsid w:val="00CF6403"/>
    <w:rsid w:val="00CF68D5"/>
    <w:rsid w:val="00CF6AED"/>
    <w:rsid w:val="00CF72E5"/>
    <w:rsid w:val="00CF779B"/>
    <w:rsid w:val="00CF7967"/>
    <w:rsid w:val="00D0020F"/>
    <w:rsid w:val="00D005BE"/>
    <w:rsid w:val="00D008F5"/>
    <w:rsid w:val="00D00AF9"/>
    <w:rsid w:val="00D01024"/>
    <w:rsid w:val="00D01E6E"/>
    <w:rsid w:val="00D02270"/>
    <w:rsid w:val="00D02490"/>
    <w:rsid w:val="00D024AE"/>
    <w:rsid w:val="00D025D0"/>
    <w:rsid w:val="00D029D4"/>
    <w:rsid w:val="00D02FBA"/>
    <w:rsid w:val="00D033DD"/>
    <w:rsid w:val="00D0380F"/>
    <w:rsid w:val="00D03983"/>
    <w:rsid w:val="00D03DFB"/>
    <w:rsid w:val="00D03E19"/>
    <w:rsid w:val="00D03E9D"/>
    <w:rsid w:val="00D03F70"/>
    <w:rsid w:val="00D040DB"/>
    <w:rsid w:val="00D05423"/>
    <w:rsid w:val="00D067A3"/>
    <w:rsid w:val="00D067B5"/>
    <w:rsid w:val="00D06A7C"/>
    <w:rsid w:val="00D0712C"/>
    <w:rsid w:val="00D0720B"/>
    <w:rsid w:val="00D07FB6"/>
    <w:rsid w:val="00D10244"/>
    <w:rsid w:val="00D10268"/>
    <w:rsid w:val="00D129AA"/>
    <w:rsid w:val="00D12B4D"/>
    <w:rsid w:val="00D12DE9"/>
    <w:rsid w:val="00D13AAD"/>
    <w:rsid w:val="00D13F17"/>
    <w:rsid w:val="00D14047"/>
    <w:rsid w:val="00D140AE"/>
    <w:rsid w:val="00D14910"/>
    <w:rsid w:val="00D14B1D"/>
    <w:rsid w:val="00D14CA8"/>
    <w:rsid w:val="00D15830"/>
    <w:rsid w:val="00D15AD9"/>
    <w:rsid w:val="00D15DB9"/>
    <w:rsid w:val="00D15F79"/>
    <w:rsid w:val="00D163E4"/>
    <w:rsid w:val="00D16953"/>
    <w:rsid w:val="00D16A4F"/>
    <w:rsid w:val="00D16A96"/>
    <w:rsid w:val="00D16ECA"/>
    <w:rsid w:val="00D1714D"/>
    <w:rsid w:val="00D1775E"/>
    <w:rsid w:val="00D178A5"/>
    <w:rsid w:val="00D17FCC"/>
    <w:rsid w:val="00D2009B"/>
    <w:rsid w:val="00D200CA"/>
    <w:rsid w:val="00D2052B"/>
    <w:rsid w:val="00D205DD"/>
    <w:rsid w:val="00D20A59"/>
    <w:rsid w:val="00D213F7"/>
    <w:rsid w:val="00D21767"/>
    <w:rsid w:val="00D219D6"/>
    <w:rsid w:val="00D21BF3"/>
    <w:rsid w:val="00D220D1"/>
    <w:rsid w:val="00D231DA"/>
    <w:rsid w:val="00D23593"/>
    <w:rsid w:val="00D23A07"/>
    <w:rsid w:val="00D23D70"/>
    <w:rsid w:val="00D244D1"/>
    <w:rsid w:val="00D245F0"/>
    <w:rsid w:val="00D25376"/>
    <w:rsid w:val="00D2559F"/>
    <w:rsid w:val="00D25679"/>
    <w:rsid w:val="00D25AF6"/>
    <w:rsid w:val="00D25B08"/>
    <w:rsid w:val="00D25E59"/>
    <w:rsid w:val="00D25E6B"/>
    <w:rsid w:val="00D25F21"/>
    <w:rsid w:val="00D2602E"/>
    <w:rsid w:val="00D2652A"/>
    <w:rsid w:val="00D267A9"/>
    <w:rsid w:val="00D267BB"/>
    <w:rsid w:val="00D267C5"/>
    <w:rsid w:val="00D27263"/>
    <w:rsid w:val="00D2756A"/>
    <w:rsid w:val="00D27671"/>
    <w:rsid w:val="00D27958"/>
    <w:rsid w:val="00D27B03"/>
    <w:rsid w:val="00D27EF3"/>
    <w:rsid w:val="00D27FD3"/>
    <w:rsid w:val="00D3042A"/>
    <w:rsid w:val="00D305BD"/>
    <w:rsid w:val="00D309AC"/>
    <w:rsid w:val="00D317DD"/>
    <w:rsid w:val="00D32DF5"/>
    <w:rsid w:val="00D33731"/>
    <w:rsid w:val="00D33B1E"/>
    <w:rsid w:val="00D33CFD"/>
    <w:rsid w:val="00D33EDB"/>
    <w:rsid w:val="00D33FC8"/>
    <w:rsid w:val="00D34547"/>
    <w:rsid w:val="00D3584C"/>
    <w:rsid w:val="00D35BBD"/>
    <w:rsid w:val="00D36412"/>
    <w:rsid w:val="00D3711A"/>
    <w:rsid w:val="00D37F28"/>
    <w:rsid w:val="00D402FF"/>
    <w:rsid w:val="00D40522"/>
    <w:rsid w:val="00D40924"/>
    <w:rsid w:val="00D40A15"/>
    <w:rsid w:val="00D40B84"/>
    <w:rsid w:val="00D40F9D"/>
    <w:rsid w:val="00D4188A"/>
    <w:rsid w:val="00D41A59"/>
    <w:rsid w:val="00D42063"/>
    <w:rsid w:val="00D435CD"/>
    <w:rsid w:val="00D43645"/>
    <w:rsid w:val="00D439A9"/>
    <w:rsid w:val="00D43CB5"/>
    <w:rsid w:val="00D43F9D"/>
    <w:rsid w:val="00D44736"/>
    <w:rsid w:val="00D44964"/>
    <w:rsid w:val="00D449E6"/>
    <w:rsid w:val="00D44C57"/>
    <w:rsid w:val="00D44E5E"/>
    <w:rsid w:val="00D455E7"/>
    <w:rsid w:val="00D45F0F"/>
    <w:rsid w:val="00D46645"/>
    <w:rsid w:val="00D466F0"/>
    <w:rsid w:val="00D46C1E"/>
    <w:rsid w:val="00D470C4"/>
    <w:rsid w:val="00D4728D"/>
    <w:rsid w:val="00D47302"/>
    <w:rsid w:val="00D47A51"/>
    <w:rsid w:val="00D5039E"/>
    <w:rsid w:val="00D503BF"/>
    <w:rsid w:val="00D50500"/>
    <w:rsid w:val="00D5125A"/>
    <w:rsid w:val="00D51B16"/>
    <w:rsid w:val="00D528AA"/>
    <w:rsid w:val="00D5329A"/>
    <w:rsid w:val="00D53733"/>
    <w:rsid w:val="00D53B19"/>
    <w:rsid w:val="00D54405"/>
    <w:rsid w:val="00D54665"/>
    <w:rsid w:val="00D54C36"/>
    <w:rsid w:val="00D55362"/>
    <w:rsid w:val="00D55395"/>
    <w:rsid w:val="00D554F8"/>
    <w:rsid w:val="00D55525"/>
    <w:rsid w:val="00D55570"/>
    <w:rsid w:val="00D55B62"/>
    <w:rsid w:val="00D55F77"/>
    <w:rsid w:val="00D56171"/>
    <w:rsid w:val="00D56AFF"/>
    <w:rsid w:val="00D56DF5"/>
    <w:rsid w:val="00D56E39"/>
    <w:rsid w:val="00D571C7"/>
    <w:rsid w:val="00D573C8"/>
    <w:rsid w:val="00D573E6"/>
    <w:rsid w:val="00D578E1"/>
    <w:rsid w:val="00D579D1"/>
    <w:rsid w:val="00D57B4F"/>
    <w:rsid w:val="00D6059A"/>
    <w:rsid w:val="00D60809"/>
    <w:rsid w:val="00D60984"/>
    <w:rsid w:val="00D60F5C"/>
    <w:rsid w:val="00D60FBA"/>
    <w:rsid w:val="00D612C0"/>
    <w:rsid w:val="00D61508"/>
    <w:rsid w:val="00D62359"/>
    <w:rsid w:val="00D6293C"/>
    <w:rsid w:val="00D62A5F"/>
    <w:rsid w:val="00D6338E"/>
    <w:rsid w:val="00D63475"/>
    <w:rsid w:val="00D636DF"/>
    <w:rsid w:val="00D6380F"/>
    <w:rsid w:val="00D63860"/>
    <w:rsid w:val="00D638CE"/>
    <w:rsid w:val="00D6402E"/>
    <w:rsid w:val="00D64DEF"/>
    <w:rsid w:val="00D64DF0"/>
    <w:rsid w:val="00D65825"/>
    <w:rsid w:val="00D660E5"/>
    <w:rsid w:val="00D66400"/>
    <w:rsid w:val="00D666D2"/>
    <w:rsid w:val="00D669E0"/>
    <w:rsid w:val="00D6705D"/>
    <w:rsid w:val="00D671A1"/>
    <w:rsid w:val="00D70234"/>
    <w:rsid w:val="00D70CEC"/>
    <w:rsid w:val="00D717D9"/>
    <w:rsid w:val="00D7283E"/>
    <w:rsid w:val="00D72C53"/>
    <w:rsid w:val="00D73867"/>
    <w:rsid w:val="00D74145"/>
    <w:rsid w:val="00D742CF"/>
    <w:rsid w:val="00D74411"/>
    <w:rsid w:val="00D74ACB"/>
    <w:rsid w:val="00D7526E"/>
    <w:rsid w:val="00D761FE"/>
    <w:rsid w:val="00D766FE"/>
    <w:rsid w:val="00D767B8"/>
    <w:rsid w:val="00D76925"/>
    <w:rsid w:val="00D76938"/>
    <w:rsid w:val="00D76ECA"/>
    <w:rsid w:val="00D77065"/>
    <w:rsid w:val="00D804FF"/>
    <w:rsid w:val="00D80875"/>
    <w:rsid w:val="00D8159C"/>
    <w:rsid w:val="00D82237"/>
    <w:rsid w:val="00D82B35"/>
    <w:rsid w:val="00D82D82"/>
    <w:rsid w:val="00D84D73"/>
    <w:rsid w:val="00D86075"/>
    <w:rsid w:val="00D860DD"/>
    <w:rsid w:val="00D86B48"/>
    <w:rsid w:val="00D86ED4"/>
    <w:rsid w:val="00D87333"/>
    <w:rsid w:val="00D87E73"/>
    <w:rsid w:val="00D90260"/>
    <w:rsid w:val="00D91126"/>
    <w:rsid w:val="00D9174C"/>
    <w:rsid w:val="00D9243A"/>
    <w:rsid w:val="00D92AA3"/>
    <w:rsid w:val="00D92B20"/>
    <w:rsid w:val="00D9347C"/>
    <w:rsid w:val="00D936F7"/>
    <w:rsid w:val="00D93ADA"/>
    <w:rsid w:val="00D93BDF"/>
    <w:rsid w:val="00D9543B"/>
    <w:rsid w:val="00D95779"/>
    <w:rsid w:val="00D96DD8"/>
    <w:rsid w:val="00D96F06"/>
    <w:rsid w:val="00D97AA5"/>
    <w:rsid w:val="00DA03DA"/>
    <w:rsid w:val="00DA04E3"/>
    <w:rsid w:val="00DA0D69"/>
    <w:rsid w:val="00DA0FD0"/>
    <w:rsid w:val="00DA10CA"/>
    <w:rsid w:val="00DA1706"/>
    <w:rsid w:val="00DA1C3F"/>
    <w:rsid w:val="00DA2344"/>
    <w:rsid w:val="00DA2DB6"/>
    <w:rsid w:val="00DA339A"/>
    <w:rsid w:val="00DA3F0C"/>
    <w:rsid w:val="00DA40BC"/>
    <w:rsid w:val="00DA43BA"/>
    <w:rsid w:val="00DA536B"/>
    <w:rsid w:val="00DA5633"/>
    <w:rsid w:val="00DA5B06"/>
    <w:rsid w:val="00DA61EF"/>
    <w:rsid w:val="00DA67A3"/>
    <w:rsid w:val="00DA6867"/>
    <w:rsid w:val="00DA6C0D"/>
    <w:rsid w:val="00DA6C2F"/>
    <w:rsid w:val="00DA6C9D"/>
    <w:rsid w:val="00DA7231"/>
    <w:rsid w:val="00DA729F"/>
    <w:rsid w:val="00DB08FE"/>
    <w:rsid w:val="00DB0BD0"/>
    <w:rsid w:val="00DB0C23"/>
    <w:rsid w:val="00DB13C6"/>
    <w:rsid w:val="00DB2952"/>
    <w:rsid w:val="00DB2EB3"/>
    <w:rsid w:val="00DB3730"/>
    <w:rsid w:val="00DB3C86"/>
    <w:rsid w:val="00DB411E"/>
    <w:rsid w:val="00DB414E"/>
    <w:rsid w:val="00DB4291"/>
    <w:rsid w:val="00DB435A"/>
    <w:rsid w:val="00DB4C7B"/>
    <w:rsid w:val="00DB548B"/>
    <w:rsid w:val="00DB6E38"/>
    <w:rsid w:val="00DB6E9C"/>
    <w:rsid w:val="00DB7A29"/>
    <w:rsid w:val="00DB7FDD"/>
    <w:rsid w:val="00DC085A"/>
    <w:rsid w:val="00DC0B01"/>
    <w:rsid w:val="00DC0C88"/>
    <w:rsid w:val="00DC102D"/>
    <w:rsid w:val="00DC1420"/>
    <w:rsid w:val="00DC1A09"/>
    <w:rsid w:val="00DC1C2C"/>
    <w:rsid w:val="00DC21B7"/>
    <w:rsid w:val="00DC27CA"/>
    <w:rsid w:val="00DC31E1"/>
    <w:rsid w:val="00DC355D"/>
    <w:rsid w:val="00DC3756"/>
    <w:rsid w:val="00DC3856"/>
    <w:rsid w:val="00DC3F7E"/>
    <w:rsid w:val="00DC4137"/>
    <w:rsid w:val="00DC41E3"/>
    <w:rsid w:val="00DC4307"/>
    <w:rsid w:val="00DC45AE"/>
    <w:rsid w:val="00DC4715"/>
    <w:rsid w:val="00DC4EA5"/>
    <w:rsid w:val="00DC4EEE"/>
    <w:rsid w:val="00DC50D4"/>
    <w:rsid w:val="00DC57D2"/>
    <w:rsid w:val="00DC60F2"/>
    <w:rsid w:val="00DC6191"/>
    <w:rsid w:val="00DC6DA8"/>
    <w:rsid w:val="00DC6E10"/>
    <w:rsid w:val="00DC6F89"/>
    <w:rsid w:val="00DC7225"/>
    <w:rsid w:val="00DC726F"/>
    <w:rsid w:val="00DC7B37"/>
    <w:rsid w:val="00DD00FF"/>
    <w:rsid w:val="00DD0293"/>
    <w:rsid w:val="00DD0691"/>
    <w:rsid w:val="00DD105B"/>
    <w:rsid w:val="00DD1A40"/>
    <w:rsid w:val="00DD2493"/>
    <w:rsid w:val="00DD29CD"/>
    <w:rsid w:val="00DD2BC1"/>
    <w:rsid w:val="00DD3397"/>
    <w:rsid w:val="00DD3A85"/>
    <w:rsid w:val="00DD3C0D"/>
    <w:rsid w:val="00DD3F8A"/>
    <w:rsid w:val="00DD406E"/>
    <w:rsid w:val="00DD4498"/>
    <w:rsid w:val="00DD45B1"/>
    <w:rsid w:val="00DD5222"/>
    <w:rsid w:val="00DD56B1"/>
    <w:rsid w:val="00DD5BF0"/>
    <w:rsid w:val="00DD5E89"/>
    <w:rsid w:val="00DD63EB"/>
    <w:rsid w:val="00DD66EA"/>
    <w:rsid w:val="00DD6B97"/>
    <w:rsid w:val="00DD7251"/>
    <w:rsid w:val="00DD7383"/>
    <w:rsid w:val="00DD740A"/>
    <w:rsid w:val="00DD748E"/>
    <w:rsid w:val="00DD7641"/>
    <w:rsid w:val="00DD794C"/>
    <w:rsid w:val="00DD7EB0"/>
    <w:rsid w:val="00DD7EEC"/>
    <w:rsid w:val="00DE0363"/>
    <w:rsid w:val="00DE074B"/>
    <w:rsid w:val="00DE0A80"/>
    <w:rsid w:val="00DE0E70"/>
    <w:rsid w:val="00DE1D5A"/>
    <w:rsid w:val="00DE20F4"/>
    <w:rsid w:val="00DE23DF"/>
    <w:rsid w:val="00DE2629"/>
    <w:rsid w:val="00DE2860"/>
    <w:rsid w:val="00DE28E9"/>
    <w:rsid w:val="00DE2D74"/>
    <w:rsid w:val="00DE363F"/>
    <w:rsid w:val="00DE3B43"/>
    <w:rsid w:val="00DE3BE7"/>
    <w:rsid w:val="00DE44FC"/>
    <w:rsid w:val="00DE4739"/>
    <w:rsid w:val="00DE4BF1"/>
    <w:rsid w:val="00DE5198"/>
    <w:rsid w:val="00DE52C2"/>
    <w:rsid w:val="00DE5813"/>
    <w:rsid w:val="00DE5B5C"/>
    <w:rsid w:val="00DE6697"/>
    <w:rsid w:val="00DE681E"/>
    <w:rsid w:val="00DE6B44"/>
    <w:rsid w:val="00DE6C4D"/>
    <w:rsid w:val="00DE6D15"/>
    <w:rsid w:val="00DE6E8B"/>
    <w:rsid w:val="00DE78DB"/>
    <w:rsid w:val="00DE7DAC"/>
    <w:rsid w:val="00DE7E41"/>
    <w:rsid w:val="00DF02D0"/>
    <w:rsid w:val="00DF08FC"/>
    <w:rsid w:val="00DF0D09"/>
    <w:rsid w:val="00DF0F75"/>
    <w:rsid w:val="00DF1FAC"/>
    <w:rsid w:val="00DF255D"/>
    <w:rsid w:val="00DF28D0"/>
    <w:rsid w:val="00DF2B44"/>
    <w:rsid w:val="00DF3BF9"/>
    <w:rsid w:val="00DF4B6C"/>
    <w:rsid w:val="00DF5669"/>
    <w:rsid w:val="00DF5935"/>
    <w:rsid w:val="00DF5AA0"/>
    <w:rsid w:val="00DF5E92"/>
    <w:rsid w:val="00DF6D68"/>
    <w:rsid w:val="00DF6FE3"/>
    <w:rsid w:val="00DF72B4"/>
    <w:rsid w:val="00DF759D"/>
    <w:rsid w:val="00DF7658"/>
    <w:rsid w:val="00DF777A"/>
    <w:rsid w:val="00DF7998"/>
    <w:rsid w:val="00E001F1"/>
    <w:rsid w:val="00E008E3"/>
    <w:rsid w:val="00E00D26"/>
    <w:rsid w:val="00E013BE"/>
    <w:rsid w:val="00E01C1F"/>
    <w:rsid w:val="00E01E0E"/>
    <w:rsid w:val="00E023FE"/>
    <w:rsid w:val="00E02B4F"/>
    <w:rsid w:val="00E03112"/>
    <w:rsid w:val="00E03BF6"/>
    <w:rsid w:val="00E042CD"/>
    <w:rsid w:val="00E0479C"/>
    <w:rsid w:val="00E047CF"/>
    <w:rsid w:val="00E04C7F"/>
    <w:rsid w:val="00E04F4A"/>
    <w:rsid w:val="00E056A5"/>
    <w:rsid w:val="00E0570C"/>
    <w:rsid w:val="00E06162"/>
    <w:rsid w:val="00E07125"/>
    <w:rsid w:val="00E072EA"/>
    <w:rsid w:val="00E07554"/>
    <w:rsid w:val="00E077F7"/>
    <w:rsid w:val="00E07EA2"/>
    <w:rsid w:val="00E103AA"/>
    <w:rsid w:val="00E10883"/>
    <w:rsid w:val="00E119BF"/>
    <w:rsid w:val="00E1266D"/>
    <w:rsid w:val="00E13179"/>
    <w:rsid w:val="00E137CF"/>
    <w:rsid w:val="00E14203"/>
    <w:rsid w:val="00E142A5"/>
    <w:rsid w:val="00E14485"/>
    <w:rsid w:val="00E147C8"/>
    <w:rsid w:val="00E14CEF"/>
    <w:rsid w:val="00E14F5A"/>
    <w:rsid w:val="00E16397"/>
    <w:rsid w:val="00E16A74"/>
    <w:rsid w:val="00E16FF4"/>
    <w:rsid w:val="00E1734F"/>
    <w:rsid w:val="00E20567"/>
    <w:rsid w:val="00E20C95"/>
    <w:rsid w:val="00E20EB7"/>
    <w:rsid w:val="00E21DE6"/>
    <w:rsid w:val="00E22228"/>
    <w:rsid w:val="00E223BA"/>
    <w:rsid w:val="00E22768"/>
    <w:rsid w:val="00E22B34"/>
    <w:rsid w:val="00E22F2B"/>
    <w:rsid w:val="00E238F5"/>
    <w:rsid w:val="00E23B12"/>
    <w:rsid w:val="00E23C98"/>
    <w:rsid w:val="00E23CB1"/>
    <w:rsid w:val="00E23D09"/>
    <w:rsid w:val="00E23F5F"/>
    <w:rsid w:val="00E2414D"/>
    <w:rsid w:val="00E2718B"/>
    <w:rsid w:val="00E272F8"/>
    <w:rsid w:val="00E2732C"/>
    <w:rsid w:val="00E2794F"/>
    <w:rsid w:val="00E2799A"/>
    <w:rsid w:val="00E279F2"/>
    <w:rsid w:val="00E303C3"/>
    <w:rsid w:val="00E308F5"/>
    <w:rsid w:val="00E30C6B"/>
    <w:rsid w:val="00E31245"/>
    <w:rsid w:val="00E313EA"/>
    <w:rsid w:val="00E31632"/>
    <w:rsid w:val="00E3164E"/>
    <w:rsid w:val="00E31A40"/>
    <w:rsid w:val="00E31BD2"/>
    <w:rsid w:val="00E31C88"/>
    <w:rsid w:val="00E31F33"/>
    <w:rsid w:val="00E320EE"/>
    <w:rsid w:val="00E32CA7"/>
    <w:rsid w:val="00E336F5"/>
    <w:rsid w:val="00E3374D"/>
    <w:rsid w:val="00E3420D"/>
    <w:rsid w:val="00E34491"/>
    <w:rsid w:val="00E35026"/>
    <w:rsid w:val="00E356EA"/>
    <w:rsid w:val="00E35720"/>
    <w:rsid w:val="00E359DB"/>
    <w:rsid w:val="00E36725"/>
    <w:rsid w:val="00E36BFF"/>
    <w:rsid w:val="00E37BB6"/>
    <w:rsid w:val="00E37C7B"/>
    <w:rsid w:val="00E40286"/>
    <w:rsid w:val="00E40B34"/>
    <w:rsid w:val="00E415B2"/>
    <w:rsid w:val="00E4182E"/>
    <w:rsid w:val="00E41AAA"/>
    <w:rsid w:val="00E42140"/>
    <w:rsid w:val="00E42353"/>
    <w:rsid w:val="00E4240B"/>
    <w:rsid w:val="00E42D38"/>
    <w:rsid w:val="00E43AE5"/>
    <w:rsid w:val="00E43F7A"/>
    <w:rsid w:val="00E462AF"/>
    <w:rsid w:val="00E46444"/>
    <w:rsid w:val="00E46510"/>
    <w:rsid w:val="00E46F7B"/>
    <w:rsid w:val="00E472E1"/>
    <w:rsid w:val="00E4783F"/>
    <w:rsid w:val="00E50099"/>
    <w:rsid w:val="00E502CB"/>
    <w:rsid w:val="00E507A5"/>
    <w:rsid w:val="00E50923"/>
    <w:rsid w:val="00E509EC"/>
    <w:rsid w:val="00E5103C"/>
    <w:rsid w:val="00E510D4"/>
    <w:rsid w:val="00E514DF"/>
    <w:rsid w:val="00E5177D"/>
    <w:rsid w:val="00E51784"/>
    <w:rsid w:val="00E51C1B"/>
    <w:rsid w:val="00E5290B"/>
    <w:rsid w:val="00E52EB3"/>
    <w:rsid w:val="00E52FCE"/>
    <w:rsid w:val="00E54357"/>
    <w:rsid w:val="00E55256"/>
    <w:rsid w:val="00E5536E"/>
    <w:rsid w:val="00E562E6"/>
    <w:rsid w:val="00E56466"/>
    <w:rsid w:val="00E56715"/>
    <w:rsid w:val="00E56D1A"/>
    <w:rsid w:val="00E56DA9"/>
    <w:rsid w:val="00E56DD4"/>
    <w:rsid w:val="00E5758C"/>
    <w:rsid w:val="00E579C8"/>
    <w:rsid w:val="00E57B73"/>
    <w:rsid w:val="00E57FA6"/>
    <w:rsid w:val="00E6020E"/>
    <w:rsid w:val="00E6055A"/>
    <w:rsid w:val="00E608CF"/>
    <w:rsid w:val="00E60A26"/>
    <w:rsid w:val="00E60F16"/>
    <w:rsid w:val="00E6130E"/>
    <w:rsid w:val="00E61317"/>
    <w:rsid w:val="00E61398"/>
    <w:rsid w:val="00E62F9D"/>
    <w:rsid w:val="00E63136"/>
    <w:rsid w:val="00E63381"/>
    <w:rsid w:val="00E63CC6"/>
    <w:rsid w:val="00E63ECA"/>
    <w:rsid w:val="00E64789"/>
    <w:rsid w:val="00E64A99"/>
    <w:rsid w:val="00E64AF5"/>
    <w:rsid w:val="00E65FB0"/>
    <w:rsid w:val="00E66026"/>
    <w:rsid w:val="00E660A6"/>
    <w:rsid w:val="00E660C0"/>
    <w:rsid w:val="00E6622B"/>
    <w:rsid w:val="00E66B45"/>
    <w:rsid w:val="00E66D1C"/>
    <w:rsid w:val="00E670BB"/>
    <w:rsid w:val="00E6759E"/>
    <w:rsid w:val="00E71803"/>
    <w:rsid w:val="00E71AEE"/>
    <w:rsid w:val="00E734C5"/>
    <w:rsid w:val="00E7375A"/>
    <w:rsid w:val="00E73E93"/>
    <w:rsid w:val="00E743A3"/>
    <w:rsid w:val="00E74843"/>
    <w:rsid w:val="00E749C3"/>
    <w:rsid w:val="00E74A41"/>
    <w:rsid w:val="00E74E08"/>
    <w:rsid w:val="00E755B3"/>
    <w:rsid w:val="00E7584B"/>
    <w:rsid w:val="00E766FF"/>
    <w:rsid w:val="00E76DFD"/>
    <w:rsid w:val="00E7787B"/>
    <w:rsid w:val="00E81BF7"/>
    <w:rsid w:val="00E81C14"/>
    <w:rsid w:val="00E82005"/>
    <w:rsid w:val="00E827B8"/>
    <w:rsid w:val="00E828F2"/>
    <w:rsid w:val="00E829FB"/>
    <w:rsid w:val="00E82A27"/>
    <w:rsid w:val="00E83297"/>
    <w:rsid w:val="00E838D8"/>
    <w:rsid w:val="00E83DD8"/>
    <w:rsid w:val="00E840BA"/>
    <w:rsid w:val="00E840C6"/>
    <w:rsid w:val="00E847E0"/>
    <w:rsid w:val="00E849FF"/>
    <w:rsid w:val="00E84B0A"/>
    <w:rsid w:val="00E84C1C"/>
    <w:rsid w:val="00E84CA2"/>
    <w:rsid w:val="00E84FC7"/>
    <w:rsid w:val="00E850CE"/>
    <w:rsid w:val="00E85577"/>
    <w:rsid w:val="00E85904"/>
    <w:rsid w:val="00E86D52"/>
    <w:rsid w:val="00E86E18"/>
    <w:rsid w:val="00E86EA4"/>
    <w:rsid w:val="00E87542"/>
    <w:rsid w:val="00E8762E"/>
    <w:rsid w:val="00E87C2D"/>
    <w:rsid w:val="00E87C59"/>
    <w:rsid w:val="00E87D09"/>
    <w:rsid w:val="00E9085D"/>
    <w:rsid w:val="00E9168E"/>
    <w:rsid w:val="00E91935"/>
    <w:rsid w:val="00E91936"/>
    <w:rsid w:val="00E9232A"/>
    <w:rsid w:val="00E92490"/>
    <w:rsid w:val="00E925D1"/>
    <w:rsid w:val="00E92A8D"/>
    <w:rsid w:val="00E92BC4"/>
    <w:rsid w:val="00E93847"/>
    <w:rsid w:val="00E93A80"/>
    <w:rsid w:val="00E93EC7"/>
    <w:rsid w:val="00E9417D"/>
    <w:rsid w:val="00E94489"/>
    <w:rsid w:val="00E947A5"/>
    <w:rsid w:val="00E95235"/>
    <w:rsid w:val="00E9548C"/>
    <w:rsid w:val="00E956E6"/>
    <w:rsid w:val="00E95E36"/>
    <w:rsid w:val="00E963FF"/>
    <w:rsid w:val="00E968CD"/>
    <w:rsid w:val="00E97926"/>
    <w:rsid w:val="00E97E86"/>
    <w:rsid w:val="00E97FD9"/>
    <w:rsid w:val="00EA00ED"/>
    <w:rsid w:val="00EA07C9"/>
    <w:rsid w:val="00EA12C4"/>
    <w:rsid w:val="00EA1962"/>
    <w:rsid w:val="00EA1BBE"/>
    <w:rsid w:val="00EA22B6"/>
    <w:rsid w:val="00EA2BE2"/>
    <w:rsid w:val="00EA351E"/>
    <w:rsid w:val="00EA3691"/>
    <w:rsid w:val="00EA36D1"/>
    <w:rsid w:val="00EA377A"/>
    <w:rsid w:val="00EA3C74"/>
    <w:rsid w:val="00EA3ECA"/>
    <w:rsid w:val="00EA4A1E"/>
    <w:rsid w:val="00EA4AFA"/>
    <w:rsid w:val="00EA4FC0"/>
    <w:rsid w:val="00EA615B"/>
    <w:rsid w:val="00EA6804"/>
    <w:rsid w:val="00EA68FC"/>
    <w:rsid w:val="00EA690C"/>
    <w:rsid w:val="00EA6C19"/>
    <w:rsid w:val="00EA6DA2"/>
    <w:rsid w:val="00EA6F24"/>
    <w:rsid w:val="00EA708A"/>
    <w:rsid w:val="00EA7155"/>
    <w:rsid w:val="00EA74BD"/>
    <w:rsid w:val="00EA7FD9"/>
    <w:rsid w:val="00EB0065"/>
    <w:rsid w:val="00EB012B"/>
    <w:rsid w:val="00EB0A97"/>
    <w:rsid w:val="00EB0DA3"/>
    <w:rsid w:val="00EB0EB2"/>
    <w:rsid w:val="00EB212A"/>
    <w:rsid w:val="00EB2414"/>
    <w:rsid w:val="00EB2759"/>
    <w:rsid w:val="00EB2857"/>
    <w:rsid w:val="00EB3305"/>
    <w:rsid w:val="00EB361D"/>
    <w:rsid w:val="00EB3DF0"/>
    <w:rsid w:val="00EB40F9"/>
    <w:rsid w:val="00EB4AAD"/>
    <w:rsid w:val="00EB51A7"/>
    <w:rsid w:val="00EB51C3"/>
    <w:rsid w:val="00EB53EA"/>
    <w:rsid w:val="00EB59E2"/>
    <w:rsid w:val="00EB5E07"/>
    <w:rsid w:val="00EB629D"/>
    <w:rsid w:val="00EB6493"/>
    <w:rsid w:val="00EB6588"/>
    <w:rsid w:val="00EB7433"/>
    <w:rsid w:val="00EB779A"/>
    <w:rsid w:val="00EB7AA1"/>
    <w:rsid w:val="00EB7EDA"/>
    <w:rsid w:val="00EC0E72"/>
    <w:rsid w:val="00EC174F"/>
    <w:rsid w:val="00EC19C7"/>
    <w:rsid w:val="00EC1F3A"/>
    <w:rsid w:val="00EC2196"/>
    <w:rsid w:val="00EC3126"/>
    <w:rsid w:val="00EC37D5"/>
    <w:rsid w:val="00EC3B04"/>
    <w:rsid w:val="00EC3C43"/>
    <w:rsid w:val="00EC4004"/>
    <w:rsid w:val="00EC42E7"/>
    <w:rsid w:val="00EC47E4"/>
    <w:rsid w:val="00EC4CDE"/>
    <w:rsid w:val="00EC5740"/>
    <w:rsid w:val="00EC59CC"/>
    <w:rsid w:val="00EC5DF8"/>
    <w:rsid w:val="00EC62AA"/>
    <w:rsid w:val="00EC64AC"/>
    <w:rsid w:val="00EC667D"/>
    <w:rsid w:val="00EC6698"/>
    <w:rsid w:val="00EC7493"/>
    <w:rsid w:val="00EC7B21"/>
    <w:rsid w:val="00EC7D06"/>
    <w:rsid w:val="00ED06A0"/>
    <w:rsid w:val="00ED07F4"/>
    <w:rsid w:val="00ED0D7D"/>
    <w:rsid w:val="00ED1198"/>
    <w:rsid w:val="00ED1C47"/>
    <w:rsid w:val="00ED1CF1"/>
    <w:rsid w:val="00ED222C"/>
    <w:rsid w:val="00ED22A8"/>
    <w:rsid w:val="00ED2409"/>
    <w:rsid w:val="00ED29D9"/>
    <w:rsid w:val="00ED2C3C"/>
    <w:rsid w:val="00ED3EB6"/>
    <w:rsid w:val="00ED3EE0"/>
    <w:rsid w:val="00ED430E"/>
    <w:rsid w:val="00ED45D4"/>
    <w:rsid w:val="00ED4BD3"/>
    <w:rsid w:val="00ED4CC2"/>
    <w:rsid w:val="00ED4E3C"/>
    <w:rsid w:val="00ED5F61"/>
    <w:rsid w:val="00ED634C"/>
    <w:rsid w:val="00ED64FE"/>
    <w:rsid w:val="00ED68A4"/>
    <w:rsid w:val="00ED6A33"/>
    <w:rsid w:val="00ED6E1E"/>
    <w:rsid w:val="00ED7370"/>
    <w:rsid w:val="00EE08C6"/>
    <w:rsid w:val="00EE0E19"/>
    <w:rsid w:val="00EE1109"/>
    <w:rsid w:val="00EE150E"/>
    <w:rsid w:val="00EE16E0"/>
    <w:rsid w:val="00EE1A0B"/>
    <w:rsid w:val="00EE23C4"/>
    <w:rsid w:val="00EE3480"/>
    <w:rsid w:val="00EE3530"/>
    <w:rsid w:val="00EE3FAF"/>
    <w:rsid w:val="00EE3FB2"/>
    <w:rsid w:val="00EE40B7"/>
    <w:rsid w:val="00EE42CC"/>
    <w:rsid w:val="00EE4357"/>
    <w:rsid w:val="00EE49AC"/>
    <w:rsid w:val="00EE4F21"/>
    <w:rsid w:val="00EE505A"/>
    <w:rsid w:val="00EE531E"/>
    <w:rsid w:val="00EE56F7"/>
    <w:rsid w:val="00EE5F71"/>
    <w:rsid w:val="00EE6137"/>
    <w:rsid w:val="00EE6310"/>
    <w:rsid w:val="00EE733E"/>
    <w:rsid w:val="00EE769A"/>
    <w:rsid w:val="00EE7D4C"/>
    <w:rsid w:val="00EF02CA"/>
    <w:rsid w:val="00EF0313"/>
    <w:rsid w:val="00EF03D4"/>
    <w:rsid w:val="00EF0B8A"/>
    <w:rsid w:val="00EF1393"/>
    <w:rsid w:val="00EF1B5B"/>
    <w:rsid w:val="00EF202B"/>
    <w:rsid w:val="00EF2159"/>
    <w:rsid w:val="00EF24AC"/>
    <w:rsid w:val="00EF3AF6"/>
    <w:rsid w:val="00EF3BB4"/>
    <w:rsid w:val="00EF3DBC"/>
    <w:rsid w:val="00EF3FA0"/>
    <w:rsid w:val="00EF5421"/>
    <w:rsid w:val="00EF5946"/>
    <w:rsid w:val="00EF5FB9"/>
    <w:rsid w:val="00EF6675"/>
    <w:rsid w:val="00EF7061"/>
    <w:rsid w:val="00EF794A"/>
    <w:rsid w:val="00EF7E22"/>
    <w:rsid w:val="00F0017C"/>
    <w:rsid w:val="00F00506"/>
    <w:rsid w:val="00F008E8"/>
    <w:rsid w:val="00F00C7E"/>
    <w:rsid w:val="00F00DA1"/>
    <w:rsid w:val="00F00E39"/>
    <w:rsid w:val="00F0104D"/>
    <w:rsid w:val="00F014DA"/>
    <w:rsid w:val="00F01975"/>
    <w:rsid w:val="00F01FA5"/>
    <w:rsid w:val="00F020F7"/>
    <w:rsid w:val="00F02D40"/>
    <w:rsid w:val="00F02E9D"/>
    <w:rsid w:val="00F030AD"/>
    <w:rsid w:val="00F032B4"/>
    <w:rsid w:val="00F03435"/>
    <w:rsid w:val="00F037B9"/>
    <w:rsid w:val="00F03873"/>
    <w:rsid w:val="00F03D7B"/>
    <w:rsid w:val="00F044D7"/>
    <w:rsid w:val="00F06064"/>
    <w:rsid w:val="00F063E8"/>
    <w:rsid w:val="00F07146"/>
    <w:rsid w:val="00F07374"/>
    <w:rsid w:val="00F077DE"/>
    <w:rsid w:val="00F07B68"/>
    <w:rsid w:val="00F105A1"/>
    <w:rsid w:val="00F105D3"/>
    <w:rsid w:val="00F10E9E"/>
    <w:rsid w:val="00F1172F"/>
    <w:rsid w:val="00F11C4C"/>
    <w:rsid w:val="00F12490"/>
    <w:rsid w:val="00F127C4"/>
    <w:rsid w:val="00F12CEF"/>
    <w:rsid w:val="00F12E47"/>
    <w:rsid w:val="00F138A3"/>
    <w:rsid w:val="00F13A50"/>
    <w:rsid w:val="00F13B42"/>
    <w:rsid w:val="00F14786"/>
    <w:rsid w:val="00F14875"/>
    <w:rsid w:val="00F14A7A"/>
    <w:rsid w:val="00F15058"/>
    <w:rsid w:val="00F152D5"/>
    <w:rsid w:val="00F15A2D"/>
    <w:rsid w:val="00F16297"/>
    <w:rsid w:val="00F1661F"/>
    <w:rsid w:val="00F16D06"/>
    <w:rsid w:val="00F17D0B"/>
    <w:rsid w:val="00F17E8E"/>
    <w:rsid w:val="00F20007"/>
    <w:rsid w:val="00F2004B"/>
    <w:rsid w:val="00F20E1A"/>
    <w:rsid w:val="00F20FAE"/>
    <w:rsid w:val="00F21011"/>
    <w:rsid w:val="00F216E1"/>
    <w:rsid w:val="00F21914"/>
    <w:rsid w:val="00F21A97"/>
    <w:rsid w:val="00F21B2F"/>
    <w:rsid w:val="00F225E9"/>
    <w:rsid w:val="00F22E58"/>
    <w:rsid w:val="00F23797"/>
    <w:rsid w:val="00F23DAB"/>
    <w:rsid w:val="00F23FE4"/>
    <w:rsid w:val="00F24220"/>
    <w:rsid w:val="00F24863"/>
    <w:rsid w:val="00F24C58"/>
    <w:rsid w:val="00F24CDF"/>
    <w:rsid w:val="00F25264"/>
    <w:rsid w:val="00F25A49"/>
    <w:rsid w:val="00F25D5B"/>
    <w:rsid w:val="00F25D9E"/>
    <w:rsid w:val="00F26317"/>
    <w:rsid w:val="00F26666"/>
    <w:rsid w:val="00F2739E"/>
    <w:rsid w:val="00F27B45"/>
    <w:rsid w:val="00F27D7E"/>
    <w:rsid w:val="00F3034F"/>
    <w:rsid w:val="00F30F83"/>
    <w:rsid w:val="00F3160D"/>
    <w:rsid w:val="00F316ED"/>
    <w:rsid w:val="00F31EA8"/>
    <w:rsid w:val="00F31FEE"/>
    <w:rsid w:val="00F325EA"/>
    <w:rsid w:val="00F32794"/>
    <w:rsid w:val="00F328D3"/>
    <w:rsid w:val="00F32B39"/>
    <w:rsid w:val="00F3308F"/>
    <w:rsid w:val="00F33228"/>
    <w:rsid w:val="00F33B6A"/>
    <w:rsid w:val="00F33B8B"/>
    <w:rsid w:val="00F34CE6"/>
    <w:rsid w:val="00F34E1F"/>
    <w:rsid w:val="00F34FA7"/>
    <w:rsid w:val="00F35653"/>
    <w:rsid w:val="00F3594E"/>
    <w:rsid w:val="00F35B1E"/>
    <w:rsid w:val="00F36125"/>
    <w:rsid w:val="00F3616F"/>
    <w:rsid w:val="00F3626D"/>
    <w:rsid w:val="00F364D6"/>
    <w:rsid w:val="00F3662E"/>
    <w:rsid w:val="00F36B74"/>
    <w:rsid w:val="00F37034"/>
    <w:rsid w:val="00F371E3"/>
    <w:rsid w:val="00F37218"/>
    <w:rsid w:val="00F3754D"/>
    <w:rsid w:val="00F37AA2"/>
    <w:rsid w:val="00F4047E"/>
    <w:rsid w:val="00F4068D"/>
    <w:rsid w:val="00F40900"/>
    <w:rsid w:val="00F40933"/>
    <w:rsid w:val="00F41721"/>
    <w:rsid w:val="00F41835"/>
    <w:rsid w:val="00F41960"/>
    <w:rsid w:val="00F42180"/>
    <w:rsid w:val="00F42A3C"/>
    <w:rsid w:val="00F434D9"/>
    <w:rsid w:val="00F436FF"/>
    <w:rsid w:val="00F438F6"/>
    <w:rsid w:val="00F44DAE"/>
    <w:rsid w:val="00F456CD"/>
    <w:rsid w:val="00F4578F"/>
    <w:rsid w:val="00F46B8F"/>
    <w:rsid w:val="00F46C8D"/>
    <w:rsid w:val="00F46CC8"/>
    <w:rsid w:val="00F47049"/>
    <w:rsid w:val="00F47347"/>
    <w:rsid w:val="00F47629"/>
    <w:rsid w:val="00F47831"/>
    <w:rsid w:val="00F50114"/>
    <w:rsid w:val="00F50977"/>
    <w:rsid w:val="00F5104B"/>
    <w:rsid w:val="00F513FF"/>
    <w:rsid w:val="00F5156A"/>
    <w:rsid w:val="00F51A1F"/>
    <w:rsid w:val="00F51CA9"/>
    <w:rsid w:val="00F51D8A"/>
    <w:rsid w:val="00F51E03"/>
    <w:rsid w:val="00F51F97"/>
    <w:rsid w:val="00F5213F"/>
    <w:rsid w:val="00F52213"/>
    <w:rsid w:val="00F523AE"/>
    <w:rsid w:val="00F52FB5"/>
    <w:rsid w:val="00F53499"/>
    <w:rsid w:val="00F536CB"/>
    <w:rsid w:val="00F537FF"/>
    <w:rsid w:val="00F53A1D"/>
    <w:rsid w:val="00F53ABD"/>
    <w:rsid w:val="00F5402D"/>
    <w:rsid w:val="00F545F4"/>
    <w:rsid w:val="00F54663"/>
    <w:rsid w:val="00F5473E"/>
    <w:rsid w:val="00F54F42"/>
    <w:rsid w:val="00F555F8"/>
    <w:rsid w:val="00F55756"/>
    <w:rsid w:val="00F5614D"/>
    <w:rsid w:val="00F565E0"/>
    <w:rsid w:val="00F56FF8"/>
    <w:rsid w:val="00F57872"/>
    <w:rsid w:val="00F60278"/>
    <w:rsid w:val="00F60780"/>
    <w:rsid w:val="00F60F04"/>
    <w:rsid w:val="00F60F90"/>
    <w:rsid w:val="00F61665"/>
    <w:rsid w:val="00F61F54"/>
    <w:rsid w:val="00F622D4"/>
    <w:rsid w:val="00F62504"/>
    <w:rsid w:val="00F63768"/>
    <w:rsid w:val="00F64659"/>
    <w:rsid w:val="00F64880"/>
    <w:rsid w:val="00F64AB8"/>
    <w:rsid w:val="00F64E27"/>
    <w:rsid w:val="00F651F1"/>
    <w:rsid w:val="00F6696A"/>
    <w:rsid w:val="00F6698F"/>
    <w:rsid w:val="00F66D4C"/>
    <w:rsid w:val="00F66FA4"/>
    <w:rsid w:val="00F67091"/>
    <w:rsid w:val="00F67326"/>
    <w:rsid w:val="00F676F3"/>
    <w:rsid w:val="00F67CAB"/>
    <w:rsid w:val="00F70509"/>
    <w:rsid w:val="00F70BFB"/>
    <w:rsid w:val="00F70DF5"/>
    <w:rsid w:val="00F70EB1"/>
    <w:rsid w:val="00F70FDC"/>
    <w:rsid w:val="00F71162"/>
    <w:rsid w:val="00F71344"/>
    <w:rsid w:val="00F7157D"/>
    <w:rsid w:val="00F727FF"/>
    <w:rsid w:val="00F72CE0"/>
    <w:rsid w:val="00F72DD8"/>
    <w:rsid w:val="00F7304D"/>
    <w:rsid w:val="00F73D21"/>
    <w:rsid w:val="00F7401E"/>
    <w:rsid w:val="00F74064"/>
    <w:rsid w:val="00F741EF"/>
    <w:rsid w:val="00F74535"/>
    <w:rsid w:val="00F747F8"/>
    <w:rsid w:val="00F74A21"/>
    <w:rsid w:val="00F74A86"/>
    <w:rsid w:val="00F74CB6"/>
    <w:rsid w:val="00F74F1F"/>
    <w:rsid w:val="00F751FE"/>
    <w:rsid w:val="00F752ED"/>
    <w:rsid w:val="00F7563D"/>
    <w:rsid w:val="00F75E99"/>
    <w:rsid w:val="00F773A9"/>
    <w:rsid w:val="00F77594"/>
    <w:rsid w:val="00F77C83"/>
    <w:rsid w:val="00F77D14"/>
    <w:rsid w:val="00F80203"/>
    <w:rsid w:val="00F8051D"/>
    <w:rsid w:val="00F81075"/>
    <w:rsid w:val="00F81492"/>
    <w:rsid w:val="00F81AC0"/>
    <w:rsid w:val="00F8204E"/>
    <w:rsid w:val="00F82334"/>
    <w:rsid w:val="00F82D44"/>
    <w:rsid w:val="00F82E49"/>
    <w:rsid w:val="00F83209"/>
    <w:rsid w:val="00F833B0"/>
    <w:rsid w:val="00F8427E"/>
    <w:rsid w:val="00F84E1A"/>
    <w:rsid w:val="00F856A3"/>
    <w:rsid w:val="00F85DE3"/>
    <w:rsid w:val="00F8617D"/>
    <w:rsid w:val="00F86414"/>
    <w:rsid w:val="00F86476"/>
    <w:rsid w:val="00F86580"/>
    <w:rsid w:val="00F86AB7"/>
    <w:rsid w:val="00F86AD5"/>
    <w:rsid w:val="00F86DEB"/>
    <w:rsid w:val="00F86FA2"/>
    <w:rsid w:val="00F8727E"/>
    <w:rsid w:val="00F874B5"/>
    <w:rsid w:val="00F87825"/>
    <w:rsid w:val="00F878D1"/>
    <w:rsid w:val="00F87AC4"/>
    <w:rsid w:val="00F87B7B"/>
    <w:rsid w:val="00F9097F"/>
    <w:rsid w:val="00F91089"/>
    <w:rsid w:val="00F91141"/>
    <w:rsid w:val="00F91C4E"/>
    <w:rsid w:val="00F921AB"/>
    <w:rsid w:val="00F92908"/>
    <w:rsid w:val="00F92A0D"/>
    <w:rsid w:val="00F92F5B"/>
    <w:rsid w:val="00F93027"/>
    <w:rsid w:val="00F937FB"/>
    <w:rsid w:val="00F93C9B"/>
    <w:rsid w:val="00F93CEF"/>
    <w:rsid w:val="00F93DB8"/>
    <w:rsid w:val="00F9426B"/>
    <w:rsid w:val="00F944A8"/>
    <w:rsid w:val="00F952F0"/>
    <w:rsid w:val="00F957E4"/>
    <w:rsid w:val="00F95B15"/>
    <w:rsid w:val="00F95DEE"/>
    <w:rsid w:val="00F964B2"/>
    <w:rsid w:val="00F96B59"/>
    <w:rsid w:val="00F96E2C"/>
    <w:rsid w:val="00F971B6"/>
    <w:rsid w:val="00F972AC"/>
    <w:rsid w:val="00F9748E"/>
    <w:rsid w:val="00F97C7E"/>
    <w:rsid w:val="00F97DF3"/>
    <w:rsid w:val="00FA0165"/>
    <w:rsid w:val="00FA066E"/>
    <w:rsid w:val="00FA09CE"/>
    <w:rsid w:val="00FA0CF0"/>
    <w:rsid w:val="00FA0E74"/>
    <w:rsid w:val="00FA13CE"/>
    <w:rsid w:val="00FA1A62"/>
    <w:rsid w:val="00FA1A97"/>
    <w:rsid w:val="00FA1B94"/>
    <w:rsid w:val="00FA1CC2"/>
    <w:rsid w:val="00FA3919"/>
    <w:rsid w:val="00FA3B09"/>
    <w:rsid w:val="00FA3CC8"/>
    <w:rsid w:val="00FA4160"/>
    <w:rsid w:val="00FA47D5"/>
    <w:rsid w:val="00FA5183"/>
    <w:rsid w:val="00FA5551"/>
    <w:rsid w:val="00FA57EA"/>
    <w:rsid w:val="00FA5DE1"/>
    <w:rsid w:val="00FA676C"/>
    <w:rsid w:val="00FA6836"/>
    <w:rsid w:val="00FA699D"/>
    <w:rsid w:val="00FA6D1C"/>
    <w:rsid w:val="00FA6EA2"/>
    <w:rsid w:val="00FA71E7"/>
    <w:rsid w:val="00FA772A"/>
    <w:rsid w:val="00FA78F0"/>
    <w:rsid w:val="00FA7CBC"/>
    <w:rsid w:val="00FA7DC3"/>
    <w:rsid w:val="00FB0573"/>
    <w:rsid w:val="00FB081E"/>
    <w:rsid w:val="00FB086F"/>
    <w:rsid w:val="00FB168A"/>
    <w:rsid w:val="00FB169E"/>
    <w:rsid w:val="00FB16B1"/>
    <w:rsid w:val="00FB1D2D"/>
    <w:rsid w:val="00FB204F"/>
    <w:rsid w:val="00FB2075"/>
    <w:rsid w:val="00FB21FD"/>
    <w:rsid w:val="00FB2814"/>
    <w:rsid w:val="00FB2C7B"/>
    <w:rsid w:val="00FB3010"/>
    <w:rsid w:val="00FB3331"/>
    <w:rsid w:val="00FB3791"/>
    <w:rsid w:val="00FB3C20"/>
    <w:rsid w:val="00FB4222"/>
    <w:rsid w:val="00FB521F"/>
    <w:rsid w:val="00FB5382"/>
    <w:rsid w:val="00FB5CAD"/>
    <w:rsid w:val="00FB6159"/>
    <w:rsid w:val="00FB64EF"/>
    <w:rsid w:val="00FB6DDB"/>
    <w:rsid w:val="00FB7277"/>
    <w:rsid w:val="00FB7681"/>
    <w:rsid w:val="00FB771F"/>
    <w:rsid w:val="00FB7AEB"/>
    <w:rsid w:val="00FB7D1B"/>
    <w:rsid w:val="00FC038C"/>
    <w:rsid w:val="00FC082C"/>
    <w:rsid w:val="00FC0936"/>
    <w:rsid w:val="00FC0993"/>
    <w:rsid w:val="00FC1725"/>
    <w:rsid w:val="00FC1B76"/>
    <w:rsid w:val="00FC1C39"/>
    <w:rsid w:val="00FC2628"/>
    <w:rsid w:val="00FC333B"/>
    <w:rsid w:val="00FC38CE"/>
    <w:rsid w:val="00FC3D06"/>
    <w:rsid w:val="00FC4389"/>
    <w:rsid w:val="00FC475F"/>
    <w:rsid w:val="00FC495E"/>
    <w:rsid w:val="00FC4A15"/>
    <w:rsid w:val="00FC5703"/>
    <w:rsid w:val="00FC5A4D"/>
    <w:rsid w:val="00FC5C88"/>
    <w:rsid w:val="00FC5D0E"/>
    <w:rsid w:val="00FC6608"/>
    <w:rsid w:val="00FC7004"/>
    <w:rsid w:val="00FC7597"/>
    <w:rsid w:val="00FC7C69"/>
    <w:rsid w:val="00FC7DBA"/>
    <w:rsid w:val="00FC7F84"/>
    <w:rsid w:val="00FC7FA6"/>
    <w:rsid w:val="00FD1BE9"/>
    <w:rsid w:val="00FD1CBC"/>
    <w:rsid w:val="00FD1E74"/>
    <w:rsid w:val="00FD2356"/>
    <w:rsid w:val="00FD274C"/>
    <w:rsid w:val="00FD2B85"/>
    <w:rsid w:val="00FD373B"/>
    <w:rsid w:val="00FD3B35"/>
    <w:rsid w:val="00FD3FCA"/>
    <w:rsid w:val="00FD3FE7"/>
    <w:rsid w:val="00FD553F"/>
    <w:rsid w:val="00FD554B"/>
    <w:rsid w:val="00FD573D"/>
    <w:rsid w:val="00FD5BE7"/>
    <w:rsid w:val="00FD5FAE"/>
    <w:rsid w:val="00FD6431"/>
    <w:rsid w:val="00FD6653"/>
    <w:rsid w:val="00FD67D8"/>
    <w:rsid w:val="00FD6D15"/>
    <w:rsid w:val="00FD71E9"/>
    <w:rsid w:val="00FD72A1"/>
    <w:rsid w:val="00FD73E4"/>
    <w:rsid w:val="00FD7595"/>
    <w:rsid w:val="00FD7857"/>
    <w:rsid w:val="00FD7F81"/>
    <w:rsid w:val="00FE02C4"/>
    <w:rsid w:val="00FE047F"/>
    <w:rsid w:val="00FE0BDA"/>
    <w:rsid w:val="00FE1397"/>
    <w:rsid w:val="00FE1AFA"/>
    <w:rsid w:val="00FE1FB6"/>
    <w:rsid w:val="00FE2124"/>
    <w:rsid w:val="00FE25C1"/>
    <w:rsid w:val="00FE25FE"/>
    <w:rsid w:val="00FE289A"/>
    <w:rsid w:val="00FE29BB"/>
    <w:rsid w:val="00FE3033"/>
    <w:rsid w:val="00FE31D6"/>
    <w:rsid w:val="00FE3475"/>
    <w:rsid w:val="00FE3A17"/>
    <w:rsid w:val="00FE3E3E"/>
    <w:rsid w:val="00FE4530"/>
    <w:rsid w:val="00FE489F"/>
    <w:rsid w:val="00FE493F"/>
    <w:rsid w:val="00FE4968"/>
    <w:rsid w:val="00FE5959"/>
    <w:rsid w:val="00FE5A5F"/>
    <w:rsid w:val="00FE729A"/>
    <w:rsid w:val="00FE7686"/>
    <w:rsid w:val="00FE7ABB"/>
    <w:rsid w:val="00FE7E26"/>
    <w:rsid w:val="00FF02F0"/>
    <w:rsid w:val="00FF0A1B"/>
    <w:rsid w:val="00FF0C11"/>
    <w:rsid w:val="00FF10DE"/>
    <w:rsid w:val="00FF115A"/>
    <w:rsid w:val="00FF1384"/>
    <w:rsid w:val="00FF1BBE"/>
    <w:rsid w:val="00FF1F34"/>
    <w:rsid w:val="00FF2345"/>
    <w:rsid w:val="00FF2906"/>
    <w:rsid w:val="00FF2FBF"/>
    <w:rsid w:val="00FF3C76"/>
    <w:rsid w:val="00FF3CC1"/>
    <w:rsid w:val="00FF3D7F"/>
    <w:rsid w:val="00FF43CE"/>
    <w:rsid w:val="00FF48DB"/>
    <w:rsid w:val="00FF4B41"/>
    <w:rsid w:val="00FF4C66"/>
    <w:rsid w:val="00FF4CA3"/>
    <w:rsid w:val="00FF4DA7"/>
    <w:rsid w:val="00FF5231"/>
    <w:rsid w:val="00FF52A7"/>
    <w:rsid w:val="00FF53B7"/>
    <w:rsid w:val="00FF5473"/>
    <w:rsid w:val="00FF5932"/>
    <w:rsid w:val="00FF617C"/>
    <w:rsid w:val="00FF6771"/>
    <w:rsid w:val="00FF683D"/>
    <w:rsid w:val="00FF6DD0"/>
    <w:rsid w:val="00FF744D"/>
    <w:rsid w:val="00FF7652"/>
    <w:rsid w:val="00FF7741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B85AD16"/>
  <w15:docId w15:val="{E5461D41-29FE-4D63-A52C-D2BEEAF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Tytuł umowy"/>
    <w:basedOn w:val="Normalny"/>
    <w:next w:val="Normalny"/>
    <w:link w:val="Nagwek1Znak"/>
    <w:qFormat/>
    <w:rsid w:val="00BA0378"/>
    <w:pPr>
      <w:keepNext/>
      <w:tabs>
        <w:tab w:val="left" w:pos="540"/>
      </w:tabs>
      <w:spacing w:after="0" w:line="240" w:lineRule="auto"/>
      <w:ind w:left="540"/>
      <w:jc w:val="center"/>
      <w:outlineLvl w:val="0"/>
    </w:pPr>
    <w:rPr>
      <w:rFonts w:eastAsia="Times New Roman"/>
      <w:b/>
      <w:bCs/>
      <w:szCs w:val="24"/>
    </w:rPr>
  </w:style>
  <w:style w:type="paragraph" w:styleId="Nagwek2">
    <w:name w:val="heading 2"/>
    <w:aliases w:val="Rozdział"/>
    <w:basedOn w:val="Normalny"/>
    <w:next w:val="Normalny"/>
    <w:link w:val="Nagwek2Znak"/>
    <w:qFormat/>
    <w:rsid w:val="00EA3C74"/>
    <w:pPr>
      <w:keepNext/>
      <w:tabs>
        <w:tab w:val="left" w:pos="180"/>
      </w:tabs>
      <w:spacing w:before="60" w:after="60" w:line="240" w:lineRule="auto"/>
      <w:jc w:val="center"/>
      <w:outlineLvl w:val="1"/>
    </w:pPr>
    <w:rPr>
      <w:rFonts w:eastAsia="Times New Roman"/>
      <w:b/>
      <w:bCs/>
    </w:rPr>
  </w:style>
  <w:style w:type="paragraph" w:styleId="Nagwek3">
    <w:name w:val="heading 3"/>
    <w:aliases w:val="Paragraf"/>
    <w:basedOn w:val="Normalny"/>
    <w:next w:val="Normalny"/>
    <w:link w:val="Nagwek3Znak"/>
    <w:qFormat/>
    <w:rsid w:val="00253231"/>
    <w:pPr>
      <w:keepNext/>
      <w:spacing w:before="60" w:after="60" w:line="240" w:lineRule="auto"/>
      <w:jc w:val="center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umowy Znak"/>
    <w:link w:val="Nagwek1"/>
    <w:rsid w:val="00BA0378"/>
    <w:rPr>
      <w:rFonts w:eastAsia="Times New Roman"/>
      <w:b/>
      <w:bCs/>
      <w:sz w:val="22"/>
      <w:szCs w:val="24"/>
      <w:lang w:eastAsia="en-US"/>
    </w:rPr>
  </w:style>
  <w:style w:type="character" w:customStyle="1" w:styleId="Nagwek2Znak">
    <w:name w:val="Nagłówek 2 Znak"/>
    <w:aliases w:val="Rozdział Znak"/>
    <w:link w:val="Nagwek2"/>
    <w:rsid w:val="00EA3C74"/>
    <w:rPr>
      <w:rFonts w:eastAsia="Times New Roman"/>
      <w:b/>
      <w:bCs/>
      <w:sz w:val="22"/>
      <w:szCs w:val="22"/>
      <w:lang w:eastAsia="en-US"/>
    </w:rPr>
  </w:style>
  <w:style w:type="character" w:customStyle="1" w:styleId="Nagwek3Znak">
    <w:name w:val="Nagłówek 3 Znak"/>
    <w:aliases w:val="Paragraf Znak"/>
    <w:link w:val="Nagwek3"/>
    <w:rsid w:val="00253231"/>
    <w:rPr>
      <w:rFonts w:eastAsia="Times New Roman"/>
      <w:bCs/>
      <w:sz w:val="22"/>
      <w:szCs w:val="26"/>
      <w:lang w:eastAsia="en-US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table" w:customStyle="1" w:styleId="Tabela-Siatka1">
    <w:name w:val="Tabela - Siatka1"/>
    <w:basedOn w:val="Standardowy"/>
    <w:next w:val="Tabela-Siatka"/>
    <w:rsid w:val="006A6C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37181E"/>
    <w:rPr>
      <w:sz w:val="22"/>
      <w:szCs w:val="22"/>
      <w:lang w:eastAsia="en-US"/>
    </w:rPr>
  </w:style>
  <w:style w:type="character" w:customStyle="1" w:styleId="txt-new1">
    <w:name w:val="txt-new1"/>
    <w:basedOn w:val="Domylnaczcionkaakapitu"/>
    <w:rsid w:val="00F4068D"/>
    <w:rPr>
      <w:shd w:val="clear" w:color="auto" w:fill="auto"/>
    </w:rPr>
  </w:style>
  <w:style w:type="character" w:customStyle="1" w:styleId="tabulatory1">
    <w:name w:val="tabulatory1"/>
    <w:basedOn w:val="Domylnaczcionkaakapitu"/>
    <w:rsid w:val="00F4068D"/>
  </w:style>
  <w:style w:type="character" w:customStyle="1" w:styleId="txt-old1">
    <w:name w:val="txt-old1"/>
    <w:basedOn w:val="Domylnaczcionkaakapitu"/>
    <w:rsid w:val="00F4068D"/>
    <w:rPr>
      <w:strike/>
      <w:vanish/>
      <w:webHidden w:val="0"/>
      <w:specVanish w:val="0"/>
    </w:rPr>
  </w:style>
  <w:style w:type="character" w:customStyle="1" w:styleId="txt-new2">
    <w:name w:val="txt-new2"/>
    <w:basedOn w:val="Domylnaczcionkaakapitu"/>
    <w:rsid w:val="00F4068D"/>
    <w:rPr>
      <w:shd w:val="clear" w:color="auto" w:fill="auto"/>
    </w:rPr>
  </w:style>
  <w:style w:type="character" w:customStyle="1" w:styleId="txt-old">
    <w:name w:val="txt-old"/>
    <w:basedOn w:val="Domylnaczcionkaakapitu"/>
    <w:rsid w:val="001A6FCE"/>
  </w:style>
  <w:style w:type="character" w:customStyle="1" w:styleId="txt-new">
    <w:name w:val="txt-new"/>
    <w:basedOn w:val="Domylnaczcionkaakapitu"/>
    <w:rsid w:val="001A6FCE"/>
  </w:style>
  <w:style w:type="character" w:customStyle="1" w:styleId="Zakotwiczenieprzypisudolnego">
    <w:name w:val="Zakotwiczenie przypisu dolnego"/>
    <w:rsid w:val="00016FED"/>
    <w:rPr>
      <w:vertAlign w:val="superscript"/>
    </w:rPr>
  </w:style>
  <w:style w:type="character" w:customStyle="1" w:styleId="WW8Num4z4">
    <w:name w:val="WW8Num4z4"/>
    <w:rsid w:val="00C22039"/>
  </w:style>
  <w:style w:type="table" w:customStyle="1" w:styleId="Tabela-Siatka2">
    <w:name w:val="Tabela - Siatka2"/>
    <w:basedOn w:val="Standardowy"/>
    <w:next w:val="Tabela-Siatka"/>
    <w:uiPriority w:val="59"/>
    <w:rsid w:val="00990D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rsid w:val="00B7610C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DA61E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21C4B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4A3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F46C8D"/>
  </w:style>
  <w:style w:type="numbering" w:customStyle="1" w:styleId="Styl2">
    <w:name w:val="Styl2"/>
    <w:uiPriority w:val="99"/>
    <w:rsid w:val="00351BDA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368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F5867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uiPriority w:val="99"/>
    <w:semiHidden/>
    <w:rsid w:val="003D3C02"/>
    <w:rPr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60210"/>
    <w:rPr>
      <w:color w:val="605E5C"/>
      <w:shd w:val="clear" w:color="auto" w:fill="E1DFDD"/>
    </w:rPr>
  </w:style>
  <w:style w:type="paragraph" w:customStyle="1" w:styleId="w2zmart">
    <w:name w:val="w2_zm_art"/>
    <w:qFormat/>
    <w:rsid w:val="00F13B42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character" w:customStyle="1" w:styleId="FontStyle38">
    <w:name w:val="Font Style38"/>
    <w:basedOn w:val="Domylnaczcionkaakapitu"/>
    <w:uiPriority w:val="99"/>
    <w:rsid w:val="00F13B42"/>
    <w:rPr>
      <w:rFonts w:ascii="Calibri" w:hAnsi="Calibri" w:cs="Calibri"/>
      <w:sz w:val="22"/>
      <w:szCs w:val="22"/>
    </w:rPr>
  </w:style>
  <w:style w:type="paragraph" w:customStyle="1" w:styleId="Nagwek41">
    <w:name w:val="Nagłówek 41"/>
    <w:basedOn w:val="Normalny"/>
    <w:uiPriority w:val="1"/>
    <w:qFormat/>
    <w:rsid w:val="000A0022"/>
    <w:pPr>
      <w:widowControl w:val="0"/>
      <w:spacing w:after="0" w:line="240" w:lineRule="auto"/>
      <w:ind w:left="118"/>
      <w:outlineLvl w:val="4"/>
    </w:pPr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9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3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47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2340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0315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404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522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95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4D91-2080-49DD-8443-D84C856E0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C7389-2AED-43C3-8CB5-C5E008B8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11443</CharactersWithSpaces>
  <SharedDoc>false</SharedDoc>
  <HLinks>
    <vt:vector size="102" baseType="variant">
      <vt:variant>
        <vt:i4>1703942</vt:i4>
      </vt:variant>
      <vt:variant>
        <vt:i4>33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1703942</vt:i4>
      </vt:variant>
      <vt:variant>
        <vt:i4>24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http://www.funduszeeuropejskie.gov.pl/poradnikbeneficjenta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1703942</vt:i4>
      </vt:variant>
      <vt:variant>
        <vt:i4>15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1703942</vt:i4>
      </vt:variant>
      <vt:variant>
        <vt:i4>9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6881405</vt:i4>
      </vt:variant>
      <vt:variant>
        <vt:i4>6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8323073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https://pl.wikipedia.org/wiki/Administracja_publiczna</vt:lpwstr>
      </vt:variant>
      <vt:variant>
        <vt:lpwstr/>
      </vt:variant>
      <vt:variant>
        <vt:i4>720998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https://pl.wikipedia.org/w/index.php?title=Platforma_teleinformatyczna&amp;action=edit&amp;redlink=1</vt:lpwstr>
      </vt:variant>
      <vt:variant>
        <vt:lpwstr/>
      </vt:variant>
      <vt:variant>
        <vt:i4>5767268</vt:i4>
      </vt:variant>
      <vt:variant>
        <vt:i4>-1</vt:i4>
      </vt:variant>
      <vt:variant>
        <vt:i4>1030</vt:i4>
      </vt:variant>
      <vt:variant>
        <vt:i4>1</vt:i4>
      </vt:variant>
      <vt:variant>
        <vt:lpwstr>C:\Users\Aleksandra_Sztetyllo\AppData\Local\Microsoft\Windows\Temporary Internet Files\Content.IE5\1EGE810X\zal_1a_20[1].jpg</vt:lpwstr>
      </vt:variant>
      <vt:variant>
        <vt:lpwstr/>
      </vt:variant>
      <vt:variant>
        <vt:i4>5832762</vt:i4>
      </vt:variant>
      <vt:variant>
        <vt:i4>-1</vt:i4>
      </vt:variant>
      <vt:variant>
        <vt:i4>1028</vt:i4>
      </vt:variant>
      <vt:variant>
        <vt:i4>1</vt:i4>
      </vt:variant>
      <vt:variant>
        <vt:lpwstr>C:\Users\Aleksandra_Sztetyllo\AppData\Local\Microsoft\Windows\Temporary Internet Files\Content.IE5\67I8VMVV\zal_1a_23[1].jpg</vt:lpwstr>
      </vt:variant>
      <vt:variant>
        <vt:lpwstr/>
      </vt:variant>
      <vt:variant>
        <vt:i4>5767264</vt:i4>
      </vt:variant>
      <vt:variant>
        <vt:i4>-1</vt:i4>
      </vt:variant>
      <vt:variant>
        <vt:i4>1029</vt:i4>
      </vt:variant>
      <vt:variant>
        <vt:i4>1</vt:i4>
      </vt:variant>
      <vt:variant>
        <vt:lpwstr>C:\Users\Aleksandra_Sztetyllo\AppData\Local\Microsoft\Windows\Temporary Internet Files\Content.IE5\1EGE810X\zal_1a_24[1].jpg</vt:lpwstr>
      </vt:variant>
      <vt:variant>
        <vt:lpwstr/>
      </vt:variant>
      <vt:variant>
        <vt:i4>983077</vt:i4>
      </vt:variant>
      <vt:variant>
        <vt:i4>-1</vt:i4>
      </vt:variant>
      <vt:variant>
        <vt:i4>1026</vt:i4>
      </vt:variant>
      <vt:variant>
        <vt:i4>1</vt:i4>
      </vt:variant>
      <vt:variant>
        <vt:lpwstr>C:\Users\Aleksandra_Sztetyllo\AppData\Local\Microsoft\Windows\Temporary Internet Files\Content.IE5\ZDNYPYMI\zal_1a_25[1].jpg</vt:lpwstr>
      </vt:variant>
      <vt:variant>
        <vt:lpwstr/>
      </vt:variant>
      <vt:variant>
        <vt:i4>5832767</vt:i4>
      </vt:variant>
      <vt:variant>
        <vt:i4>-1</vt:i4>
      </vt:variant>
      <vt:variant>
        <vt:i4>1027</vt:i4>
      </vt:variant>
      <vt:variant>
        <vt:i4>1</vt:i4>
      </vt:variant>
      <vt:variant>
        <vt:lpwstr>C:\Users\Aleksandra_Sztetyllo\AppData\Local\Microsoft\Windows\Temporary Internet Files\Content.IE5\67I8VMVV\zal_1a_26[1].jpg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Witowska</dc:creator>
  <cp:lastModifiedBy>Daniel Filip</cp:lastModifiedBy>
  <cp:revision>3</cp:revision>
  <cp:lastPrinted>2025-07-01T08:03:00Z</cp:lastPrinted>
  <dcterms:created xsi:type="dcterms:W3CDTF">2025-08-21T11:11:00Z</dcterms:created>
  <dcterms:modified xsi:type="dcterms:W3CDTF">2025-08-21T11:11:00Z</dcterms:modified>
</cp:coreProperties>
</file>